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BF33" w14:textId="2BD12C03" w:rsidR="00F76865" w:rsidRDefault="00F76865" w:rsidP="006D3FFE">
      <w:pPr>
        <w:ind w:firstLineChars="700" w:firstLine="154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　　　　第　　　　　号</w:t>
      </w:r>
    </w:p>
    <w:p w14:paraId="706BBB33" w14:textId="22FE0362" w:rsidR="00F76865" w:rsidRDefault="00F76865" w:rsidP="006D3FFE">
      <w:pPr>
        <w:ind w:firstLineChars="3700" w:firstLine="8140"/>
        <w:jc w:val="right"/>
        <w:rPr>
          <w:lang w:eastAsia="ja-JP"/>
        </w:rPr>
      </w:pPr>
      <w:r>
        <w:rPr>
          <w:rFonts w:hint="eastAsia"/>
          <w:lang w:eastAsia="ja-JP"/>
        </w:rPr>
        <w:t>令和　年　月　日</w:t>
      </w:r>
    </w:p>
    <w:p w14:paraId="7C4DE6B4" w14:textId="79BC05D6" w:rsidR="00F76865" w:rsidRDefault="00F76865" w:rsidP="00F76865">
      <w:pPr>
        <w:rPr>
          <w:lang w:eastAsia="ja-JP"/>
        </w:rPr>
      </w:pPr>
      <w:r>
        <w:rPr>
          <w:rFonts w:hint="eastAsia"/>
          <w:lang w:eastAsia="ja-JP"/>
        </w:rPr>
        <w:t>山梨県教育庁義務教育課長　殿</w:t>
      </w:r>
    </w:p>
    <w:p w14:paraId="1E2C1D3E" w14:textId="77777777" w:rsidR="00F76865" w:rsidRDefault="00F76865" w:rsidP="00F76865">
      <w:pPr>
        <w:rPr>
          <w:lang w:eastAsia="ja-JP"/>
        </w:rPr>
      </w:pPr>
    </w:p>
    <w:p w14:paraId="56119CDC" w14:textId="228C4273" w:rsidR="00F76865" w:rsidRDefault="00F76865" w:rsidP="00F76865">
      <w:pPr>
        <w:jc w:val="center"/>
        <w:rPr>
          <w:sz w:val="24"/>
          <w:szCs w:val="24"/>
          <w:lang w:eastAsia="ja-JP"/>
        </w:rPr>
      </w:pPr>
      <w:r w:rsidRPr="00F76865">
        <w:rPr>
          <w:rFonts w:hint="eastAsia"/>
          <w:sz w:val="24"/>
          <w:szCs w:val="24"/>
          <w:lang w:eastAsia="ja-JP"/>
        </w:rPr>
        <w:t>ポケトーク</w:t>
      </w:r>
      <w:r w:rsidRPr="00F76865">
        <w:rPr>
          <w:rFonts w:hint="eastAsia"/>
          <w:sz w:val="24"/>
          <w:szCs w:val="24"/>
          <w:lang w:eastAsia="ja-JP"/>
        </w:rPr>
        <w:t xml:space="preserve"> for </w:t>
      </w:r>
      <w:r w:rsidR="00C07CA3">
        <w:rPr>
          <w:rFonts w:hint="eastAsia"/>
          <w:sz w:val="24"/>
          <w:szCs w:val="24"/>
          <w:lang w:eastAsia="ja-JP"/>
        </w:rPr>
        <w:t>スクール</w:t>
      </w:r>
      <w:r w:rsidRPr="00F76865">
        <w:rPr>
          <w:rFonts w:hint="eastAsia"/>
          <w:sz w:val="24"/>
          <w:szCs w:val="24"/>
          <w:lang w:eastAsia="ja-JP"/>
        </w:rPr>
        <w:t xml:space="preserve"> </w:t>
      </w:r>
      <w:r w:rsidRPr="00F76865">
        <w:rPr>
          <w:rFonts w:hint="eastAsia"/>
          <w:sz w:val="24"/>
          <w:szCs w:val="24"/>
          <w:lang w:eastAsia="ja-JP"/>
        </w:rPr>
        <w:t>貸出</w:t>
      </w:r>
      <w:r w:rsidR="00150C19">
        <w:rPr>
          <w:rFonts w:hint="eastAsia"/>
          <w:sz w:val="24"/>
          <w:szCs w:val="24"/>
          <w:lang w:eastAsia="ja-JP"/>
        </w:rPr>
        <w:t>申請</w:t>
      </w:r>
      <w:r w:rsidRPr="00F76865">
        <w:rPr>
          <w:rFonts w:hint="eastAsia"/>
          <w:sz w:val="24"/>
          <w:szCs w:val="24"/>
          <w:lang w:eastAsia="ja-JP"/>
        </w:rPr>
        <w:t>書</w:t>
      </w:r>
    </w:p>
    <w:p w14:paraId="0C0FB1AF" w14:textId="77777777" w:rsidR="00F76865" w:rsidRDefault="00F76865" w:rsidP="00F76865">
      <w:pPr>
        <w:rPr>
          <w:lang w:eastAsia="ja-JP"/>
        </w:rPr>
      </w:pPr>
    </w:p>
    <w:tbl>
      <w:tblPr>
        <w:tblStyle w:val="afe"/>
        <w:tblW w:w="5020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3864"/>
      </w:tblGrid>
      <w:tr w:rsidR="00D83293" w14:paraId="555178DD" w14:textId="77777777" w:rsidTr="00D83293">
        <w:trPr>
          <w:trHeight w:val="587"/>
        </w:trPr>
        <w:tc>
          <w:tcPr>
            <w:tcW w:w="1156" w:type="dxa"/>
            <w:vAlign w:val="center"/>
          </w:tcPr>
          <w:p w14:paraId="339FD2EC" w14:textId="36C3B435" w:rsidR="00D83293" w:rsidRDefault="00D83293" w:rsidP="00D83293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学校名</w:t>
            </w:r>
          </w:p>
        </w:tc>
        <w:tc>
          <w:tcPr>
            <w:tcW w:w="3864" w:type="dxa"/>
            <w:vAlign w:val="center"/>
          </w:tcPr>
          <w:p w14:paraId="156B6D6C" w14:textId="5FA492B8" w:rsidR="00D83293" w:rsidRDefault="00D83293" w:rsidP="00A56D01">
            <w:pPr>
              <w:jc w:val="center"/>
              <w:rPr>
                <w:lang w:eastAsia="ja-JP"/>
              </w:rPr>
            </w:pPr>
          </w:p>
        </w:tc>
      </w:tr>
      <w:tr w:rsidR="00D83293" w14:paraId="2B18EE74" w14:textId="77777777" w:rsidTr="00D83293">
        <w:trPr>
          <w:trHeight w:val="587"/>
        </w:trPr>
        <w:tc>
          <w:tcPr>
            <w:tcW w:w="1156" w:type="dxa"/>
            <w:vAlign w:val="center"/>
          </w:tcPr>
          <w:p w14:paraId="31968BB4" w14:textId="65389919" w:rsidR="00D83293" w:rsidRDefault="00D83293" w:rsidP="00D83293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校長名</w:t>
            </w:r>
          </w:p>
        </w:tc>
        <w:tc>
          <w:tcPr>
            <w:tcW w:w="3864" w:type="dxa"/>
            <w:vAlign w:val="center"/>
          </w:tcPr>
          <w:p w14:paraId="777A54ED" w14:textId="77777777" w:rsidR="00D83293" w:rsidRDefault="00D83293" w:rsidP="00A56D01">
            <w:pPr>
              <w:jc w:val="center"/>
              <w:rPr>
                <w:lang w:eastAsia="ja-JP"/>
              </w:rPr>
            </w:pPr>
          </w:p>
        </w:tc>
      </w:tr>
    </w:tbl>
    <w:p w14:paraId="0405C18C" w14:textId="24148FBB" w:rsidR="00DD64CB" w:rsidRDefault="006D3FFE" w:rsidP="00D83293">
      <w:pPr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　　　　　　　（公印省略）</w:t>
      </w:r>
    </w:p>
    <w:p w14:paraId="11EDDEF0" w14:textId="23F23999" w:rsidR="00DD64CB" w:rsidRDefault="00F76865" w:rsidP="00F76865">
      <w:pPr>
        <w:rPr>
          <w:lang w:eastAsia="ja-JP"/>
        </w:rPr>
      </w:pPr>
      <w:r>
        <w:rPr>
          <w:rFonts w:hint="eastAsia"/>
          <w:lang w:eastAsia="ja-JP"/>
        </w:rPr>
        <w:t>下記のとおり、ポケトーク</w:t>
      </w:r>
      <w:r>
        <w:rPr>
          <w:rFonts w:hint="eastAsia"/>
          <w:lang w:eastAsia="ja-JP"/>
        </w:rPr>
        <w:t xml:space="preserve"> for </w:t>
      </w:r>
      <w:r w:rsidR="00C07CA3">
        <w:rPr>
          <w:rFonts w:hint="eastAsia"/>
          <w:lang w:eastAsia="ja-JP"/>
        </w:rPr>
        <w:t>スクール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の貸出</w:t>
      </w:r>
      <w:r w:rsidR="00150C19">
        <w:rPr>
          <w:rFonts w:hint="eastAsia"/>
          <w:lang w:eastAsia="ja-JP"/>
        </w:rPr>
        <w:t>を申請</w:t>
      </w:r>
      <w:r>
        <w:rPr>
          <w:rFonts w:hint="eastAsia"/>
          <w:lang w:eastAsia="ja-JP"/>
        </w:rPr>
        <w:t>します。</w:t>
      </w:r>
    </w:p>
    <w:tbl>
      <w:tblPr>
        <w:tblStyle w:val="afe"/>
        <w:tblW w:w="10215" w:type="dxa"/>
        <w:tblLook w:val="04A0" w:firstRow="1" w:lastRow="0" w:firstColumn="1" w:lastColumn="0" w:noHBand="0" w:noVBand="1"/>
      </w:tblPr>
      <w:tblGrid>
        <w:gridCol w:w="2225"/>
        <w:gridCol w:w="616"/>
        <w:gridCol w:w="107"/>
        <w:gridCol w:w="422"/>
        <w:gridCol w:w="570"/>
        <w:gridCol w:w="177"/>
        <w:gridCol w:w="671"/>
        <w:gridCol w:w="74"/>
        <w:gridCol w:w="635"/>
        <w:gridCol w:w="113"/>
        <w:gridCol w:w="745"/>
        <w:gridCol w:w="747"/>
        <w:gridCol w:w="745"/>
        <w:gridCol w:w="747"/>
        <w:gridCol w:w="539"/>
        <w:gridCol w:w="538"/>
        <w:gridCol w:w="544"/>
      </w:tblGrid>
      <w:tr w:rsidR="00BE5CDE" w:rsidRPr="00DD64CB" w14:paraId="7AFA5A3C" w14:textId="77777777" w:rsidTr="005B440D">
        <w:trPr>
          <w:trHeight w:val="737"/>
        </w:trPr>
        <w:tc>
          <w:tcPr>
            <w:tcW w:w="2227" w:type="dxa"/>
            <w:vAlign w:val="center"/>
          </w:tcPr>
          <w:p w14:paraId="56CCD525" w14:textId="2A5BB556" w:rsidR="00BE5CDE" w:rsidRPr="00DD64CB" w:rsidRDefault="00BE5CDE" w:rsidP="00DD64CB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BE5CDE">
              <w:rPr>
                <w:rFonts w:asciiTheme="minorEastAsia" w:hAnsiTheme="minorEastAsia" w:hint="eastAsia"/>
                <w:spacing w:val="220"/>
                <w:fitText w:val="1540" w:id="-649283583"/>
                <w:lang w:eastAsia="ja-JP"/>
              </w:rPr>
              <w:t>担当者</w:t>
            </w:r>
            <w:r w:rsidRPr="00BE5CDE">
              <w:rPr>
                <w:rFonts w:asciiTheme="minorEastAsia" w:hAnsiTheme="minorEastAsia" w:hint="eastAsia"/>
                <w:fitText w:val="1540" w:id="-649283583"/>
                <w:lang w:eastAsia="ja-JP"/>
              </w:rPr>
              <w:t>：</w:t>
            </w:r>
          </w:p>
        </w:tc>
        <w:tc>
          <w:tcPr>
            <w:tcW w:w="714" w:type="dxa"/>
            <w:gridSpan w:val="2"/>
            <w:tcBorders>
              <w:right w:val="nil"/>
            </w:tcBorders>
            <w:vAlign w:val="center"/>
          </w:tcPr>
          <w:p w14:paraId="5D528DE4" w14:textId="3E339614" w:rsidR="00BE5CDE" w:rsidRPr="00DD64CB" w:rsidRDefault="00BE5CDE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職名</w:t>
            </w:r>
          </w:p>
        </w:tc>
        <w:tc>
          <w:tcPr>
            <w:tcW w:w="1842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31A3FEA" w14:textId="77777777" w:rsidR="00BE5CDE" w:rsidRPr="00DD64CB" w:rsidRDefault="00BE5CDE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12D6E9" w14:textId="6E6C1839" w:rsidR="00BE5CDE" w:rsidRPr="00DD64CB" w:rsidRDefault="00BE5CDE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氏名</w:t>
            </w:r>
          </w:p>
        </w:tc>
        <w:tc>
          <w:tcPr>
            <w:tcW w:w="4723" w:type="dxa"/>
            <w:gridSpan w:val="8"/>
            <w:tcBorders>
              <w:left w:val="nil"/>
            </w:tcBorders>
            <w:vAlign w:val="center"/>
          </w:tcPr>
          <w:p w14:paraId="0B19E1DC" w14:textId="27575B33" w:rsidR="00BE5CDE" w:rsidRPr="00DD64CB" w:rsidRDefault="00BE5CDE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DD64CB" w:rsidRPr="00DD64CB" w14:paraId="200EDCFF" w14:textId="2503C6BC" w:rsidTr="005B440D">
        <w:trPr>
          <w:trHeight w:val="737"/>
        </w:trPr>
        <w:tc>
          <w:tcPr>
            <w:tcW w:w="2227" w:type="dxa"/>
            <w:vMerge w:val="restart"/>
            <w:vAlign w:val="center"/>
          </w:tcPr>
          <w:p w14:paraId="3BA1A5B3" w14:textId="765BE710" w:rsidR="00DD64CB" w:rsidRPr="00DD64CB" w:rsidRDefault="00DD64CB" w:rsidP="00DD64CB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DD64CB">
              <w:rPr>
                <w:rFonts w:asciiTheme="minorEastAsia" w:hAnsiTheme="minorEastAsia" w:hint="eastAsia"/>
                <w:lang w:eastAsia="ja-JP"/>
              </w:rPr>
              <w:t>担当者連絡先：</w:t>
            </w:r>
          </w:p>
        </w:tc>
        <w:tc>
          <w:tcPr>
            <w:tcW w:w="1707" w:type="dxa"/>
            <w:gridSpan w:val="4"/>
            <w:vAlign w:val="center"/>
          </w:tcPr>
          <w:p w14:paraId="435E9F37" w14:textId="34654659" w:rsidR="00DD64CB" w:rsidRPr="00DD64CB" w:rsidRDefault="00DD64CB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DD64CB">
              <w:rPr>
                <w:rFonts w:asciiTheme="minorEastAsia" w:hAnsiTheme="minorEastAsia" w:hint="eastAsia"/>
                <w:lang w:eastAsia="ja-JP"/>
              </w:rPr>
              <w:t>電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 w:rsidRPr="00DD64CB">
              <w:rPr>
                <w:rFonts w:asciiTheme="minorEastAsia" w:hAnsiTheme="minorEastAsia" w:hint="eastAsia"/>
                <w:lang w:eastAsia="ja-JP"/>
              </w:rPr>
              <w:t>話</w:t>
            </w:r>
          </w:p>
        </w:tc>
        <w:tc>
          <w:tcPr>
            <w:tcW w:w="6281" w:type="dxa"/>
            <w:gridSpan w:val="12"/>
            <w:vAlign w:val="center"/>
          </w:tcPr>
          <w:p w14:paraId="1CEBED65" w14:textId="77777777" w:rsidR="00DD64CB" w:rsidRPr="00DD64CB" w:rsidRDefault="00DD64CB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DD64CB" w:rsidRPr="00DD64CB" w14:paraId="0AC70072" w14:textId="40E5A017" w:rsidTr="005B440D">
        <w:trPr>
          <w:trHeight w:val="737"/>
        </w:trPr>
        <w:tc>
          <w:tcPr>
            <w:tcW w:w="2227" w:type="dxa"/>
            <w:vMerge/>
            <w:vAlign w:val="center"/>
          </w:tcPr>
          <w:p w14:paraId="6D30A5F2" w14:textId="77777777" w:rsidR="00DD64CB" w:rsidRPr="00DD64CB" w:rsidRDefault="00DD64CB" w:rsidP="00DD64CB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7E5B2C7F" w14:textId="47D8A3CA" w:rsidR="00DD64CB" w:rsidRPr="00DD64CB" w:rsidRDefault="00DD64CB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メール</w:t>
            </w:r>
          </w:p>
        </w:tc>
        <w:tc>
          <w:tcPr>
            <w:tcW w:w="6281" w:type="dxa"/>
            <w:gridSpan w:val="12"/>
            <w:vAlign w:val="center"/>
          </w:tcPr>
          <w:p w14:paraId="443B5CD6" w14:textId="77777777" w:rsidR="00DD64CB" w:rsidRPr="00DD64CB" w:rsidRDefault="00DD64CB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A56D01" w:rsidRPr="00DD64CB" w14:paraId="629E8A55" w14:textId="11BE33E1" w:rsidTr="005B440D">
        <w:trPr>
          <w:trHeight w:val="737"/>
        </w:trPr>
        <w:tc>
          <w:tcPr>
            <w:tcW w:w="2227" w:type="dxa"/>
            <w:vMerge w:val="restart"/>
            <w:vAlign w:val="center"/>
          </w:tcPr>
          <w:p w14:paraId="5E1D6BB6" w14:textId="29A7F2EB" w:rsidR="00A56D01" w:rsidRPr="00DD64CB" w:rsidRDefault="00A56D01" w:rsidP="00DD64CB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DD64CB">
              <w:rPr>
                <w:rFonts w:asciiTheme="minorEastAsia" w:hAnsiTheme="minorEastAsia" w:hint="eastAsia"/>
                <w:lang w:eastAsia="ja-JP"/>
              </w:rPr>
              <w:t>対象児童生徒：</w:t>
            </w:r>
          </w:p>
        </w:tc>
        <w:tc>
          <w:tcPr>
            <w:tcW w:w="1707" w:type="dxa"/>
            <w:gridSpan w:val="4"/>
            <w:vAlign w:val="center"/>
          </w:tcPr>
          <w:p w14:paraId="29BA1403" w14:textId="72552E60" w:rsidR="00A56D01" w:rsidRPr="00DD64CB" w:rsidRDefault="00A56D01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学年（人数）</w:t>
            </w:r>
          </w:p>
        </w:tc>
        <w:tc>
          <w:tcPr>
            <w:tcW w:w="6281" w:type="dxa"/>
            <w:gridSpan w:val="12"/>
            <w:vAlign w:val="center"/>
          </w:tcPr>
          <w:p w14:paraId="48D8ED32" w14:textId="77777777" w:rsidR="00A56D01" w:rsidRPr="00DD64CB" w:rsidRDefault="00A56D01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A56D01" w:rsidRPr="00DD64CB" w14:paraId="0D913A68" w14:textId="0BE0C313" w:rsidTr="005B440D">
        <w:trPr>
          <w:trHeight w:val="737"/>
        </w:trPr>
        <w:tc>
          <w:tcPr>
            <w:tcW w:w="2227" w:type="dxa"/>
            <w:vMerge/>
            <w:vAlign w:val="center"/>
          </w:tcPr>
          <w:p w14:paraId="34B1A75D" w14:textId="4E62E00F" w:rsidR="00A56D01" w:rsidRPr="00DD64CB" w:rsidRDefault="00A56D01" w:rsidP="00DD64CB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14:paraId="1E6E6E7C" w14:textId="0E32A946" w:rsidR="00A56D01" w:rsidRPr="00DD64CB" w:rsidRDefault="00A56D01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言　　語</w:t>
            </w:r>
          </w:p>
        </w:tc>
        <w:tc>
          <w:tcPr>
            <w:tcW w:w="6281" w:type="dxa"/>
            <w:gridSpan w:val="12"/>
            <w:tcBorders>
              <w:bottom w:val="single" w:sz="4" w:space="0" w:color="auto"/>
            </w:tcBorders>
            <w:vAlign w:val="center"/>
          </w:tcPr>
          <w:p w14:paraId="48A85C90" w14:textId="77777777" w:rsidR="00A56D01" w:rsidRPr="00DD64CB" w:rsidRDefault="00A56D01" w:rsidP="00A56D01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A56D01" w:rsidRPr="00DD64CB" w14:paraId="72AF131E" w14:textId="77777777" w:rsidTr="005B440D">
        <w:trPr>
          <w:trHeight w:val="737"/>
        </w:trPr>
        <w:tc>
          <w:tcPr>
            <w:tcW w:w="2227" w:type="dxa"/>
            <w:vMerge/>
            <w:vAlign w:val="center"/>
          </w:tcPr>
          <w:p w14:paraId="6A101434" w14:textId="77777777" w:rsidR="00A56D01" w:rsidRPr="00DD64CB" w:rsidRDefault="00A56D01" w:rsidP="00DD64CB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sdt>
          <w:sdtPr>
            <w:rPr>
              <w:rFonts w:asciiTheme="minorEastAsia" w:hAnsiTheme="minorEastAsia" w:hint="eastAsia"/>
              <w:sz w:val="40"/>
              <w:szCs w:val="40"/>
              <w:lang w:eastAsia="ja-JP"/>
            </w:rPr>
            <w:id w:val="1976570818"/>
            <w15:color w:val="FF000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607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05E403DC" w14:textId="4B31A2A1" w:rsidR="00A56D01" w:rsidRDefault="0054644D" w:rsidP="00A56D01">
                <w:pPr>
                  <w:jc w:val="center"/>
                  <w:rPr>
                    <w:rFonts w:asciiTheme="minorEastAsia" w:hAnsiTheme="minorEastAsia"/>
                    <w:lang w:eastAsia="ja-JP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  <w:lang w:eastAsia="ja-JP"/>
                  </w:rPr>
                  <w:t>☐</w:t>
                </w:r>
              </w:p>
            </w:tc>
          </w:sdtContent>
        </w:sdt>
        <w:tc>
          <w:tcPr>
            <w:tcW w:w="7381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774B0CB" w14:textId="41619617" w:rsidR="00A56D01" w:rsidRPr="00DD64CB" w:rsidRDefault="00A56D01" w:rsidP="003218FC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対象児童生徒は「サバイバル日本語レベル」である。</w:t>
            </w:r>
          </w:p>
        </w:tc>
      </w:tr>
      <w:tr w:rsidR="003218FC" w:rsidRPr="00DD64CB" w14:paraId="7FFF7435" w14:textId="77777777" w:rsidTr="005B440D">
        <w:trPr>
          <w:trHeight w:val="737"/>
        </w:trPr>
        <w:tc>
          <w:tcPr>
            <w:tcW w:w="2227" w:type="dxa"/>
            <w:vMerge w:val="restart"/>
            <w:vAlign w:val="center"/>
          </w:tcPr>
          <w:p w14:paraId="7DDE8444" w14:textId="77777777" w:rsidR="003218FC" w:rsidRDefault="003218FC" w:rsidP="00F33CDC">
            <w:pPr>
              <w:jc w:val="both"/>
              <w:rPr>
                <w:rFonts w:asciiTheme="minorEastAsia" w:hAnsiTheme="minorEastAsia"/>
                <w:lang w:eastAsia="ja-JP"/>
              </w:rPr>
            </w:pPr>
            <w:bookmarkStart w:id="0" w:name="_Hlk208337295"/>
            <w:r w:rsidRPr="00DD64CB">
              <w:rPr>
                <w:rFonts w:asciiTheme="minorEastAsia" w:hAnsiTheme="minorEastAsia" w:hint="eastAsia"/>
                <w:lang w:eastAsia="ja-JP"/>
              </w:rPr>
              <w:t>貸出希望期間</w:t>
            </w:r>
          </w:p>
          <w:p w14:paraId="5C851731" w14:textId="77777777" w:rsidR="003218FC" w:rsidRPr="00DD64CB" w:rsidRDefault="003218FC" w:rsidP="00F33CDC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DD64CB">
              <w:rPr>
                <w:rFonts w:asciiTheme="minorEastAsia" w:hAnsiTheme="minorEastAsia" w:hint="eastAsia"/>
                <w:lang w:eastAsia="ja-JP"/>
              </w:rPr>
              <w:t>（最大３１日間）</w:t>
            </w:r>
          </w:p>
        </w:tc>
        <w:tc>
          <w:tcPr>
            <w:tcW w:w="1137" w:type="dxa"/>
            <w:gridSpan w:val="3"/>
            <w:tcBorders>
              <w:right w:val="nil"/>
            </w:tcBorders>
            <w:vAlign w:val="center"/>
          </w:tcPr>
          <w:p w14:paraId="78D7A19E" w14:textId="77777777" w:rsidR="003218FC" w:rsidRPr="00DD64CB" w:rsidRDefault="003218FC" w:rsidP="00F33CDC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開始日</w:t>
            </w:r>
          </w:p>
        </w:tc>
        <w:tc>
          <w:tcPr>
            <w:tcW w:w="747" w:type="dxa"/>
            <w:gridSpan w:val="2"/>
            <w:tcBorders>
              <w:right w:val="nil"/>
            </w:tcBorders>
            <w:vAlign w:val="center"/>
          </w:tcPr>
          <w:p w14:paraId="03601D0B" w14:textId="77777777" w:rsidR="003218FC" w:rsidRPr="00DD64CB" w:rsidRDefault="003218FC" w:rsidP="00F33CD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令和</w:t>
            </w:r>
          </w:p>
        </w:tc>
        <w:tc>
          <w:tcPr>
            <w:tcW w:w="746" w:type="dxa"/>
            <w:gridSpan w:val="2"/>
            <w:tcBorders>
              <w:left w:val="nil"/>
              <w:right w:val="nil"/>
            </w:tcBorders>
            <w:vAlign w:val="center"/>
          </w:tcPr>
          <w:p w14:paraId="1946DF2D" w14:textId="77777777" w:rsidR="003218FC" w:rsidRPr="00DD64CB" w:rsidRDefault="003218FC" w:rsidP="00F33CDC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  <w:vAlign w:val="center"/>
          </w:tcPr>
          <w:p w14:paraId="4EEC9352" w14:textId="77777777" w:rsidR="003218FC" w:rsidRPr="00DD64CB" w:rsidRDefault="003218FC" w:rsidP="00F33CD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年</w:t>
            </w:r>
          </w:p>
        </w:tc>
        <w:tc>
          <w:tcPr>
            <w:tcW w:w="746" w:type="dxa"/>
            <w:tcBorders>
              <w:left w:val="nil"/>
              <w:right w:val="nil"/>
            </w:tcBorders>
            <w:vAlign w:val="center"/>
          </w:tcPr>
          <w:p w14:paraId="64DC7FB0" w14:textId="77777777" w:rsidR="003218FC" w:rsidRPr="00DD64CB" w:rsidRDefault="003218FC" w:rsidP="00F33CDC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14:paraId="7A1B670A" w14:textId="77777777" w:rsidR="003218FC" w:rsidRPr="00DD64CB" w:rsidRDefault="003218FC" w:rsidP="00F33CD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月</w:t>
            </w:r>
          </w:p>
        </w:tc>
        <w:tc>
          <w:tcPr>
            <w:tcW w:w="746" w:type="dxa"/>
            <w:tcBorders>
              <w:left w:val="nil"/>
              <w:right w:val="nil"/>
            </w:tcBorders>
            <w:vAlign w:val="center"/>
          </w:tcPr>
          <w:p w14:paraId="084CDE40" w14:textId="77777777" w:rsidR="003218FC" w:rsidRPr="00DD64CB" w:rsidRDefault="003218FC" w:rsidP="00F33CDC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14:paraId="07F6FB38" w14:textId="77777777" w:rsidR="003218FC" w:rsidRPr="00DD64CB" w:rsidRDefault="003218FC" w:rsidP="00F33CD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日</w:t>
            </w:r>
          </w:p>
        </w:tc>
        <w:tc>
          <w:tcPr>
            <w:tcW w:w="539" w:type="dxa"/>
            <w:tcBorders>
              <w:left w:val="nil"/>
              <w:right w:val="nil"/>
            </w:tcBorders>
            <w:vAlign w:val="center"/>
          </w:tcPr>
          <w:p w14:paraId="29104F23" w14:textId="4601A3B5" w:rsidR="003218FC" w:rsidRPr="00DD64CB" w:rsidRDefault="003218FC" w:rsidP="00F33CD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(</w:t>
            </w:r>
          </w:p>
        </w:tc>
        <w:tc>
          <w:tcPr>
            <w:tcW w:w="539" w:type="dxa"/>
            <w:tcBorders>
              <w:left w:val="nil"/>
              <w:right w:val="nil"/>
            </w:tcBorders>
            <w:vAlign w:val="center"/>
          </w:tcPr>
          <w:p w14:paraId="71B8C99A" w14:textId="77777777" w:rsidR="003218FC" w:rsidRPr="00DD64CB" w:rsidRDefault="003218FC" w:rsidP="00F33CDC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44" w:type="dxa"/>
            <w:tcBorders>
              <w:left w:val="nil"/>
            </w:tcBorders>
            <w:vAlign w:val="center"/>
          </w:tcPr>
          <w:p w14:paraId="591B1B9E" w14:textId="77777777" w:rsidR="003218FC" w:rsidRPr="00DD64CB" w:rsidRDefault="003218FC" w:rsidP="00F33CD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)</w:t>
            </w:r>
          </w:p>
        </w:tc>
      </w:tr>
      <w:tr w:rsidR="003218FC" w:rsidRPr="00DD64CB" w14:paraId="0EA63125" w14:textId="77777777" w:rsidTr="005B440D">
        <w:trPr>
          <w:trHeight w:val="737"/>
        </w:trPr>
        <w:tc>
          <w:tcPr>
            <w:tcW w:w="2227" w:type="dxa"/>
            <w:vMerge/>
            <w:vAlign w:val="center"/>
          </w:tcPr>
          <w:p w14:paraId="36343852" w14:textId="23B9A907" w:rsidR="003218FC" w:rsidRPr="00DD64CB" w:rsidRDefault="003218FC" w:rsidP="00DD64CB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5180049" w14:textId="7FD2F73E" w:rsidR="003218FC" w:rsidRPr="00DD64CB" w:rsidRDefault="0076273B" w:rsidP="003218FC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終了</w:t>
            </w:r>
            <w:r w:rsidR="003218FC">
              <w:rPr>
                <w:rFonts w:asciiTheme="minorEastAsia" w:hAnsiTheme="minorEastAsia" w:hint="eastAsia"/>
                <w:lang w:eastAsia="ja-JP"/>
              </w:rPr>
              <w:t>日</w:t>
            </w:r>
          </w:p>
        </w:tc>
        <w:tc>
          <w:tcPr>
            <w:tcW w:w="74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7C0488F" w14:textId="3FAC5620" w:rsidR="003218FC" w:rsidRPr="00DD64CB" w:rsidRDefault="003218FC" w:rsidP="003218F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令和</w:t>
            </w:r>
          </w:p>
        </w:tc>
        <w:tc>
          <w:tcPr>
            <w:tcW w:w="74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AC8D75" w14:textId="77777777" w:rsidR="003218FC" w:rsidRPr="00DD64CB" w:rsidRDefault="003218FC" w:rsidP="003218FC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4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BBB6D8" w14:textId="29AB88A0" w:rsidR="003218FC" w:rsidRPr="00DD64CB" w:rsidRDefault="003218FC" w:rsidP="003218F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年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62412E" w14:textId="77777777" w:rsidR="003218FC" w:rsidRPr="00DD64CB" w:rsidRDefault="003218FC" w:rsidP="003218FC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6B4AD7" w14:textId="38502582" w:rsidR="003218FC" w:rsidRPr="00DD64CB" w:rsidRDefault="003218FC" w:rsidP="003218F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月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22FEBC" w14:textId="77777777" w:rsidR="003218FC" w:rsidRPr="00DD64CB" w:rsidRDefault="003218FC" w:rsidP="003218FC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934A0B" w14:textId="71CAF280" w:rsidR="003218FC" w:rsidRPr="00DD64CB" w:rsidRDefault="003218FC" w:rsidP="003218F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日</w:t>
            </w: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8C3002" w14:textId="11C6012E" w:rsidR="003218FC" w:rsidRPr="00DD64CB" w:rsidRDefault="003218FC" w:rsidP="003218F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(</w:t>
            </w: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1A966A" w14:textId="77777777" w:rsidR="003218FC" w:rsidRPr="00DD64CB" w:rsidRDefault="003218FC" w:rsidP="003218FC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</w:tcBorders>
            <w:vAlign w:val="center"/>
          </w:tcPr>
          <w:p w14:paraId="0C615FD5" w14:textId="7427EBBE" w:rsidR="003218FC" w:rsidRPr="00DD64CB" w:rsidRDefault="003218FC" w:rsidP="003218FC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)</w:t>
            </w:r>
          </w:p>
        </w:tc>
      </w:tr>
      <w:tr w:rsidR="00C02EBA" w:rsidRPr="00DD64CB" w14:paraId="1EA41118" w14:textId="77777777" w:rsidTr="005B440D">
        <w:trPr>
          <w:trHeight w:val="737"/>
        </w:trPr>
        <w:tc>
          <w:tcPr>
            <w:tcW w:w="2227" w:type="dxa"/>
            <w:vAlign w:val="center"/>
          </w:tcPr>
          <w:p w14:paraId="0C8DA922" w14:textId="73C3D9B2" w:rsidR="00C02EBA" w:rsidRPr="00DD64CB" w:rsidRDefault="00C02EBA" w:rsidP="00DD64CB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貸出要領確認</w:t>
            </w:r>
          </w:p>
        </w:tc>
        <w:sdt>
          <w:sdtPr>
            <w:rPr>
              <w:rFonts w:asciiTheme="minorEastAsia" w:hAnsiTheme="minorEastAsia"/>
              <w:sz w:val="40"/>
              <w:szCs w:val="40"/>
              <w:lang w:eastAsia="ja-JP"/>
            </w:rPr>
            <w:id w:val="1547180462"/>
            <w15:color w:val="FF000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607" w:type="dxa"/>
                <w:tcBorders>
                  <w:right w:val="nil"/>
                </w:tcBorders>
                <w:vAlign w:val="center"/>
              </w:tcPr>
              <w:p w14:paraId="112359CB" w14:textId="0F9F8A07" w:rsidR="00C02EBA" w:rsidRPr="00DD64CB" w:rsidRDefault="0054644D" w:rsidP="00DD64CB">
                <w:pPr>
                  <w:jc w:val="both"/>
                  <w:rPr>
                    <w:rFonts w:asciiTheme="minorEastAsia" w:hAnsiTheme="minorEastAsia"/>
                    <w:lang w:eastAsia="ja-JP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  <w:lang w:eastAsia="ja-JP"/>
                  </w:rPr>
                  <w:t>☐</w:t>
                </w:r>
              </w:p>
            </w:tc>
          </w:sdtContent>
        </w:sdt>
        <w:tc>
          <w:tcPr>
            <w:tcW w:w="7381" w:type="dxa"/>
            <w:gridSpan w:val="15"/>
            <w:tcBorders>
              <w:left w:val="nil"/>
            </w:tcBorders>
            <w:vAlign w:val="center"/>
          </w:tcPr>
          <w:p w14:paraId="319E3D57" w14:textId="2A45FDD1" w:rsidR="00C02EBA" w:rsidRPr="005B440D" w:rsidRDefault="005B440D" w:rsidP="00DD64CB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5B440D">
              <w:rPr>
                <w:rFonts w:asciiTheme="minorEastAsia" w:hAnsiTheme="minorEastAsia" w:hint="eastAsia"/>
                <w:lang w:eastAsia="ja-JP"/>
              </w:rPr>
              <w:t>貸出要領の留意事項（破損時の対応・返却期限等）</w:t>
            </w:r>
            <w:r w:rsidR="00DF6779">
              <w:rPr>
                <w:rFonts w:asciiTheme="minorEastAsia" w:hAnsiTheme="minorEastAsia" w:hint="eastAsia"/>
                <w:lang w:eastAsia="ja-JP"/>
              </w:rPr>
              <w:t>を確認し、同意の上で申請します</w:t>
            </w:r>
            <w:r w:rsidRPr="005B440D">
              <w:rPr>
                <w:rFonts w:asciiTheme="minorEastAsia" w:hAnsiTheme="minorEastAsia" w:hint="eastAsia"/>
                <w:lang w:eastAsia="ja-JP"/>
              </w:rPr>
              <w:t>。</w:t>
            </w:r>
          </w:p>
        </w:tc>
      </w:tr>
      <w:bookmarkEnd w:id="0"/>
      <w:tr w:rsidR="00DD64CB" w:rsidRPr="00DD64CB" w14:paraId="194D638E" w14:textId="77777777" w:rsidTr="005B440D">
        <w:trPr>
          <w:trHeight w:val="737"/>
        </w:trPr>
        <w:tc>
          <w:tcPr>
            <w:tcW w:w="2227" w:type="dxa"/>
            <w:vAlign w:val="center"/>
          </w:tcPr>
          <w:p w14:paraId="4532B462" w14:textId="05AA74B9" w:rsidR="00DD64CB" w:rsidRPr="00DD64CB" w:rsidRDefault="00DD64CB" w:rsidP="00DD64CB">
            <w:pPr>
              <w:jc w:val="both"/>
              <w:rPr>
                <w:rFonts w:asciiTheme="minorEastAsia" w:hAnsiTheme="minorEastAsia"/>
                <w:lang w:eastAsia="ja-JP"/>
              </w:rPr>
            </w:pPr>
            <w:r w:rsidRPr="00DD64CB">
              <w:rPr>
                <w:rFonts w:asciiTheme="minorEastAsia" w:hAnsiTheme="minorEastAsia" w:hint="eastAsia"/>
                <w:lang w:eastAsia="ja-JP"/>
              </w:rPr>
              <w:t>その他の特記事項：</w:t>
            </w:r>
          </w:p>
        </w:tc>
        <w:tc>
          <w:tcPr>
            <w:tcW w:w="7988" w:type="dxa"/>
            <w:gridSpan w:val="16"/>
            <w:vAlign w:val="center"/>
          </w:tcPr>
          <w:p w14:paraId="453EE7BF" w14:textId="77777777" w:rsidR="00C02EBA" w:rsidRPr="00DD64CB" w:rsidRDefault="00C02EBA" w:rsidP="00DD64CB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4CD8737A" w14:textId="0EB58B4C" w:rsidR="00F22AD4" w:rsidRPr="00F76865" w:rsidRDefault="00F22AD4" w:rsidP="00F76865">
      <w:pPr>
        <w:rPr>
          <w:lang w:eastAsia="ja-JP"/>
        </w:rPr>
      </w:pPr>
    </w:p>
    <w:sectPr w:rsidR="00F22AD4" w:rsidRPr="00F76865" w:rsidSect="00C02EBA">
      <w:headerReference w:type="default" r:id="rId8"/>
      <w:pgSz w:w="12240" w:h="15840"/>
      <w:pgMar w:top="1304" w:right="1077" w:bottom="130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1701" w14:textId="77777777" w:rsidR="00716312" w:rsidRDefault="00716312" w:rsidP="003218FC">
      <w:pPr>
        <w:spacing w:after="0" w:line="240" w:lineRule="auto"/>
      </w:pPr>
      <w:r>
        <w:separator/>
      </w:r>
    </w:p>
  </w:endnote>
  <w:endnote w:type="continuationSeparator" w:id="0">
    <w:p w14:paraId="26E1C560" w14:textId="77777777" w:rsidR="00716312" w:rsidRDefault="00716312" w:rsidP="0032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47BC" w14:textId="77777777" w:rsidR="00716312" w:rsidRDefault="00716312" w:rsidP="003218FC">
      <w:pPr>
        <w:spacing w:after="0" w:line="240" w:lineRule="auto"/>
      </w:pPr>
      <w:r>
        <w:separator/>
      </w:r>
    </w:p>
  </w:footnote>
  <w:footnote w:type="continuationSeparator" w:id="0">
    <w:p w14:paraId="02A0B5F2" w14:textId="77777777" w:rsidR="00716312" w:rsidRDefault="00716312" w:rsidP="00321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F855" w14:textId="0E36D6FD" w:rsidR="006D3FFE" w:rsidRDefault="006D3FFE">
    <w:pPr>
      <w:pStyle w:val="a5"/>
      <w:rPr>
        <w:lang w:eastAsia="ja-JP"/>
      </w:rPr>
    </w:pPr>
    <w:r>
      <w:rPr>
        <w:rFonts w:hint="eastAsia"/>
        <w:lang w:eastAsia="ja-JP"/>
      </w:rPr>
      <w:t>（様式１）ポケトーク</w:t>
    </w:r>
    <w:r>
      <w:rPr>
        <w:rFonts w:hint="eastAsia"/>
        <w:lang w:eastAsia="ja-JP"/>
      </w:rPr>
      <w:t>for</w:t>
    </w:r>
    <w:r>
      <w:rPr>
        <w:rFonts w:hint="eastAsia"/>
        <w:lang w:eastAsia="ja-JP"/>
      </w:rPr>
      <w:t>スクール</w:t>
    </w:r>
    <w:r w:rsidR="00BA6F04">
      <w:rPr>
        <w:rFonts w:hint="eastAsia"/>
        <w:lang w:eastAsia="ja-JP"/>
      </w:rPr>
      <w:t>貸出</w:t>
    </w:r>
    <w:r>
      <w:rPr>
        <w:rFonts w:hint="eastAsia"/>
        <w:lang w:eastAsia="ja-JP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3B44DE"/>
    <w:multiLevelType w:val="hybridMultilevel"/>
    <w:tmpl w:val="59A467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0320480">
    <w:abstractNumId w:val="8"/>
  </w:num>
  <w:num w:numId="2" w16cid:durableId="1705670216">
    <w:abstractNumId w:val="6"/>
  </w:num>
  <w:num w:numId="3" w16cid:durableId="1928727911">
    <w:abstractNumId w:val="5"/>
  </w:num>
  <w:num w:numId="4" w16cid:durableId="1366324733">
    <w:abstractNumId w:val="4"/>
  </w:num>
  <w:num w:numId="5" w16cid:durableId="647325961">
    <w:abstractNumId w:val="7"/>
  </w:num>
  <w:num w:numId="6" w16cid:durableId="1498305745">
    <w:abstractNumId w:val="3"/>
  </w:num>
  <w:num w:numId="7" w16cid:durableId="1452437786">
    <w:abstractNumId w:val="2"/>
  </w:num>
  <w:num w:numId="8" w16cid:durableId="1555964664">
    <w:abstractNumId w:val="1"/>
  </w:num>
  <w:num w:numId="9" w16cid:durableId="459302872">
    <w:abstractNumId w:val="0"/>
  </w:num>
  <w:num w:numId="10" w16cid:durableId="470833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8AE"/>
    <w:rsid w:val="0006063C"/>
    <w:rsid w:val="000B5FDC"/>
    <w:rsid w:val="0015074B"/>
    <w:rsid w:val="00150C19"/>
    <w:rsid w:val="001B2FA6"/>
    <w:rsid w:val="0029639D"/>
    <w:rsid w:val="002C7E73"/>
    <w:rsid w:val="002F75FC"/>
    <w:rsid w:val="00300F4B"/>
    <w:rsid w:val="003218FC"/>
    <w:rsid w:val="00326F90"/>
    <w:rsid w:val="003557CA"/>
    <w:rsid w:val="003A626A"/>
    <w:rsid w:val="00422A91"/>
    <w:rsid w:val="00460611"/>
    <w:rsid w:val="00505455"/>
    <w:rsid w:val="0054644D"/>
    <w:rsid w:val="005752C8"/>
    <w:rsid w:val="005B440D"/>
    <w:rsid w:val="006338CC"/>
    <w:rsid w:val="006D3FFE"/>
    <w:rsid w:val="00716312"/>
    <w:rsid w:val="00741824"/>
    <w:rsid w:val="0076273B"/>
    <w:rsid w:val="00801F54"/>
    <w:rsid w:val="0088044F"/>
    <w:rsid w:val="00907D99"/>
    <w:rsid w:val="00A56D01"/>
    <w:rsid w:val="00A727A6"/>
    <w:rsid w:val="00AA1D8D"/>
    <w:rsid w:val="00AE241A"/>
    <w:rsid w:val="00AE3CBC"/>
    <w:rsid w:val="00B3452F"/>
    <w:rsid w:val="00B47730"/>
    <w:rsid w:val="00BA6F04"/>
    <w:rsid w:val="00BE5CDE"/>
    <w:rsid w:val="00C02EBA"/>
    <w:rsid w:val="00C07CA3"/>
    <w:rsid w:val="00CB0664"/>
    <w:rsid w:val="00D52694"/>
    <w:rsid w:val="00D83293"/>
    <w:rsid w:val="00DD64CB"/>
    <w:rsid w:val="00DF6779"/>
    <w:rsid w:val="00E07315"/>
    <w:rsid w:val="00E6178D"/>
    <w:rsid w:val="00E709C7"/>
    <w:rsid w:val="00F03569"/>
    <w:rsid w:val="00F22AD4"/>
    <w:rsid w:val="00F76865"/>
    <w:rsid w:val="00FC693F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21B1A"/>
  <w14:defaultImageDpi w14:val="300"/>
  <w15:docId w15:val="{0CF4A09B-CA4E-4459-A983-406386FC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山梨県</cp:lastModifiedBy>
  <cp:revision>2</cp:revision>
  <dcterms:created xsi:type="dcterms:W3CDTF">2026-03-11T05:39:00Z</dcterms:created>
  <dcterms:modified xsi:type="dcterms:W3CDTF">2026-03-11T05:39:00Z</dcterms:modified>
  <cp:category/>
</cp:coreProperties>
</file>