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BF33" w14:textId="66C9E585" w:rsidR="00F76865" w:rsidRPr="003B155F" w:rsidRDefault="00F76865" w:rsidP="008B5EF7">
      <w:pPr>
        <w:spacing w:after="0" w:line="340" w:lineRule="exact"/>
        <w:jc w:val="right"/>
        <w:rPr>
          <w:rFonts w:asciiTheme="minorEastAsia" w:hAnsiTheme="minorEastAsia"/>
          <w:sz w:val="21"/>
          <w:szCs w:val="21"/>
          <w:lang w:eastAsia="ja-JP"/>
        </w:rPr>
      </w:pPr>
      <w:r w:rsidRPr="003B155F">
        <w:rPr>
          <w:rFonts w:asciiTheme="minorEastAsia" w:hAnsiTheme="minorEastAsia" w:hint="eastAsia"/>
          <w:sz w:val="21"/>
          <w:szCs w:val="21"/>
          <w:lang w:eastAsia="ja-JP"/>
        </w:rPr>
        <w:t>第　　　　　号</w:t>
      </w:r>
    </w:p>
    <w:p w14:paraId="706BBB33" w14:textId="22FE0362" w:rsidR="00F76865" w:rsidRPr="003B155F" w:rsidRDefault="00F76865" w:rsidP="008B5EF7">
      <w:pPr>
        <w:spacing w:after="0" w:line="340" w:lineRule="exact"/>
        <w:ind w:firstLineChars="3900" w:firstLine="8190"/>
        <w:jc w:val="right"/>
        <w:rPr>
          <w:rFonts w:asciiTheme="minorEastAsia" w:hAnsiTheme="minorEastAsia"/>
          <w:sz w:val="21"/>
          <w:szCs w:val="21"/>
          <w:lang w:eastAsia="ja-JP"/>
        </w:rPr>
      </w:pPr>
      <w:r w:rsidRPr="003B155F">
        <w:rPr>
          <w:rFonts w:asciiTheme="minorEastAsia" w:hAnsiTheme="minorEastAsia" w:hint="eastAsia"/>
          <w:sz w:val="21"/>
          <w:szCs w:val="21"/>
          <w:lang w:eastAsia="ja-JP"/>
        </w:rPr>
        <w:t>令和　年　月　日</w:t>
      </w:r>
    </w:p>
    <w:p w14:paraId="1E2C1D3E" w14:textId="5D4E798D" w:rsidR="00F76865" w:rsidRDefault="00F76865" w:rsidP="008B5EF7">
      <w:pPr>
        <w:spacing w:after="0" w:line="340" w:lineRule="exact"/>
        <w:rPr>
          <w:rFonts w:asciiTheme="minorEastAsia" w:hAnsiTheme="minorEastAsia"/>
          <w:sz w:val="21"/>
          <w:szCs w:val="21"/>
          <w:lang w:eastAsia="ja-JP"/>
        </w:rPr>
      </w:pPr>
      <w:r w:rsidRPr="003B155F">
        <w:rPr>
          <w:rFonts w:asciiTheme="minorEastAsia" w:hAnsiTheme="minorEastAsia" w:hint="eastAsia"/>
          <w:sz w:val="21"/>
          <w:szCs w:val="21"/>
          <w:lang w:eastAsia="ja-JP"/>
        </w:rPr>
        <w:t>山梨県教育庁義務教育課長　殿</w:t>
      </w:r>
    </w:p>
    <w:p w14:paraId="53B9686D" w14:textId="77777777" w:rsidR="003B155F" w:rsidRPr="00446F77" w:rsidRDefault="003B155F" w:rsidP="008B5EF7">
      <w:pPr>
        <w:spacing w:after="0" w:line="340" w:lineRule="exact"/>
        <w:rPr>
          <w:rFonts w:asciiTheme="minorEastAsia" w:hAnsiTheme="minorEastAsia"/>
          <w:sz w:val="21"/>
          <w:szCs w:val="21"/>
          <w:lang w:eastAsia="ja-JP"/>
        </w:rPr>
      </w:pPr>
    </w:p>
    <w:p w14:paraId="0C0FB1AF" w14:textId="002F778E" w:rsidR="00F76865" w:rsidRPr="003B155F" w:rsidRDefault="006835A8" w:rsidP="008B5EF7">
      <w:pPr>
        <w:spacing w:after="0" w:line="340" w:lineRule="exact"/>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児童生徒の母語の分かる通訳者</w:t>
      </w:r>
      <w:r w:rsidR="003B155F">
        <w:rPr>
          <w:rFonts w:asciiTheme="minorEastAsia" w:hAnsiTheme="minorEastAsia" w:hint="eastAsia"/>
          <w:sz w:val="21"/>
          <w:szCs w:val="21"/>
          <w:lang w:eastAsia="ja-JP"/>
        </w:rPr>
        <w:t>派遣申請書</w:t>
      </w:r>
    </w:p>
    <w:tbl>
      <w:tblPr>
        <w:tblStyle w:val="afe"/>
        <w:tblW w:w="5020"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3864"/>
      </w:tblGrid>
      <w:tr w:rsidR="00D83293" w:rsidRPr="003B155F" w14:paraId="555178DD" w14:textId="77777777" w:rsidTr="003B155F">
        <w:trPr>
          <w:trHeight w:val="510"/>
        </w:trPr>
        <w:tc>
          <w:tcPr>
            <w:tcW w:w="1156" w:type="dxa"/>
            <w:vAlign w:val="center"/>
          </w:tcPr>
          <w:p w14:paraId="339FD2EC" w14:textId="36C3B435" w:rsidR="00D83293" w:rsidRPr="003B155F" w:rsidRDefault="00D83293" w:rsidP="008B5EF7">
            <w:pPr>
              <w:spacing w:line="340" w:lineRule="exact"/>
              <w:jc w:val="both"/>
              <w:rPr>
                <w:rFonts w:asciiTheme="minorEastAsia" w:hAnsiTheme="minorEastAsia"/>
                <w:sz w:val="21"/>
                <w:szCs w:val="21"/>
                <w:lang w:eastAsia="ja-JP"/>
              </w:rPr>
            </w:pPr>
            <w:r w:rsidRPr="003B155F">
              <w:rPr>
                <w:rFonts w:asciiTheme="minorEastAsia" w:hAnsiTheme="minorEastAsia" w:hint="eastAsia"/>
                <w:sz w:val="21"/>
                <w:szCs w:val="21"/>
                <w:lang w:eastAsia="ja-JP"/>
              </w:rPr>
              <w:t>学校名</w:t>
            </w:r>
          </w:p>
        </w:tc>
        <w:tc>
          <w:tcPr>
            <w:tcW w:w="3864" w:type="dxa"/>
            <w:vAlign w:val="center"/>
          </w:tcPr>
          <w:p w14:paraId="156B6D6C" w14:textId="5FA492B8" w:rsidR="00D83293" w:rsidRPr="003B155F" w:rsidRDefault="00D83293" w:rsidP="00160365">
            <w:pPr>
              <w:spacing w:line="340" w:lineRule="exact"/>
              <w:jc w:val="center"/>
              <w:rPr>
                <w:rFonts w:asciiTheme="minorEastAsia" w:hAnsiTheme="minorEastAsia"/>
                <w:sz w:val="21"/>
                <w:szCs w:val="21"/>
                <w:lang w:eastAsia="ja-JP"/>
              </w:rPr>
            </w:pPr>
          </w:p>
        </w:tc>
      </w:tr>
      <w:tr w:rsidR="00D83293" w:rsidRPr="003B155F" w14:paraId="2B18EE74" w14:textId="77777777" w:rsidTr="003B155F">
        <w:trPr>
          <w:trHeight w:val="510"/>
        </w:trPr>
        <w:tc>
          <w:tcPr>
            <w:tcW w:w="1156" w:type="dxa"/>
            <w:vAlign w:val="center"/>
          </w:tcPr>
          <w:p w14:paraId="31968BB4" w14:textId="65389919" w:rsidR="00D83293" w:rsidRPr="003B155F" w:rsidRDefault="00D83293" w:rsidP="008B5EF7">
            <w:pPr>
              <w:spacing w:line="340" w:lineRule="exact"/>
              <w:jc w:val="both"/>
              <w:rPr>
                <w:rFonts w:asciiTheme="minorEastAsia" w:hAnsiTheme="minorEastAsia"/>
                <w:sz w:val="21"/>
                <w:szCs w:val="21"/>
                <w:lang w:eastAsia="ja-JP"/>
              </w:rPr>
            </w:pPr>
            <w:r w:rsidRPr="003B155F">
              <w:rPr>
                <w:rFonts w:asciiTheme="minorEastAsia" w:hAnsiTheme="minorEastAsia" w:hint="eastAsia"/>
                <w:sz w:val="21"/>
                <w:szCs w:val="21"/>
                <w:lang w:eastAsia="ja-JP"/>
              </w:rPr>
              <w:t>校長名</w:t>
            </w:r>
          </w:p>
        </w:tc>
        <w:tc>
          <w:tcPr>
            <w:tcW w:w="3864" w:type="dxa"/>
            <w:vAlign w:val="center"/>
          </w:tcPr>
          <w:p w14:paraId="777A54ED" w14:textId="77777777" w:rsidR="00D83293" w:rsidRPr="003B155F" w:rsidRDefault="00D83293" w:rsidP="00160365">
            <w:pPr>
              <w:spacing w:line="340" w:lineRule="exact"/>
              <w:jc w:val="center"/>
              <w:rPr>
                <w:rFonts w:asciiTheme="minorEastAsia" w:hAnsiTheme="minorEastAsia"/>
                <w:sz w:val="21"/>
                <w:szCs w:val="21"/>
                <w:lang w:eastAsia="ja-JP"/>
              </w:rPr>
            </w:pPr>
          </w:p>
        </w:tc>
      </w:tr>
    </w:tbl>
    <w:p w14:paraId="11EDDEF0" w14:textId="2953266A" w:rsidR="00DD64CB" w:rsidRPr="003B155F" w:rsidRDefault="003B155F" w:rsidP="008B5EF7">
      <w:pPr>
        <w:spacing w:after="0" w:line="340" w:lineRule="exact"/>
        <w:rPr>
          <w:rFonts w:asciiTheme="minorEastAsia" w:hAnsiTheme="minorEastAsia"/>
          <w:sz w:val="21"/>
          <w:szCs w:val="21"/>
          <w:lang w:eastAsia="ja-JP"/>
        </w:rPr>
      </w:pPr>
      <w:r>
        <w:rPr>
          <w:rFonts w:asciiTheme="minorEastAsia" w:hAnsiTheme="minorEastAsia" w:hint="eastAsia"/>
          <w:sz w:val="21"/>
          <w:szCs w:val="21"/>
          <w:lang w:eastAsia="ja-JP"/>
        </w:rPr>
        <w:t>下記のとおり</w:t>
      </w:r>
      <w:r w:rsidR="003C10F9">
        <w:rPr>
          <w:rFonts w:asciiTheme="minorEastAsia" w:hAnsiTheme="minorEastAsia" w:hint="eastAsia"/>
          <w:sz w:val="21"/>
          <w:szCs w:val="21"/>
          <w:lang w:eastAsia="ja-JP"/>
        </w:rPr>
        <w:t>、通訳者派遣を</w:t>
      </w:r>
      <w:r>
        <w:rPr>
          <w:rFonts w:asciiTheme="minorEastAsia" w:hAnsiTheme="minorEastAsia" w:hint="eastAsia"/>
          <w:sz w:val="21"/>
          <w:szCs w:val="21"/>
          <w:lang w:eastAsia="ja-JP"/>
        </w:rPr>
        <w:t>申請</w:t>
      </w:r>
      <w:r w:rsidR="006835A8" w:rsidRPr="003B155F">
        <w:rPr>
          <w:rFonts w:asciiTheme="minorEastAsia" w:hAnsiTheme="minorEastAsia" w:hint="eastAsia"/>
          <w:sz w:val="21"/>
          <w:szCs w:val="21"/>
          <w:lang w:eastAsia="ja-JP"/>
        </w:rPr>
        <w:t>します。</w:t>
      </w:r>
      <w:r w:rsidR="00866825">
        <w:rPr>
          <w:rFonts w:asciiTheme="minorEastAsia" w:hAnsiTheme="minorEastAsia" w:hint="eastAsia"/>
          <w:sz w:val="21"/>
          <w:szCs w:val="21"/>
          <w:lang w:eastAsia="ja-JP"/>
        </w:rPr>
        <w:t xml:space="preserve">　　　　　　　　　　　　　　　　　（公印省略）</w:t>
      </w:r>
    </w:p>
    <w:p w14:paraId="7575A5B4" w14:textId="2D6DB523" w:rsidR="00002041" w:rsidRPr="003B155F" w:rsidRDefault="00002041" w:rsidP="008B5EF7">
      <w:pPr>
        <w:pStyle w:val="ae"/>
        <w:numPr>
          <w:ilvl w:val="0"/>
          <w:numId w:val="11"/>
        </w:numPr>
        <w:spacing w:after="0" w:line="340" w:lineRule="exact"/>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要請内容　（該当する内容に✓を入れ</w:t>
      </w:r>
      <w:r w:rsidR="00E15C4E" w:rsidRPr="003B155F">
        <w:rPr>
          <w:rFonts w:asciiTheme="minorEastAsia" w:hAnsiTheme="minorEastAsia" w:hint="eastAsia"/>
          <w:sz w:val="21"/>
          <w:szCs w:val="21"/>
          <w:lang w:eastAsia="ja-JP"/>
        </w:rPr>
        <w:t>る。</w:t>
      </w:r>
      <w:r w:rsidRPr="003B155F">
        <w:rPr>
          <w:rFonts w:asciiTheme="minorEastAsia" w:hAnsiTheme="minorEastAsia" w:hint="eastAsia"/>
          <w:sz w:val="21"/>
          <w:szCs w:val="21"/>
          <w:lang w:eastAsia="ja-JP"/>
        </w:rPr>
        <w:t>）</w:t>
      </w:r>
    </w:p>
    <w:tbl>
      <w:tblPr>
        <w:tblStyle w:val="afe"/>
        <w:tblW w:w="9497" w:type="dxa"/>
        <w:tblInd w:w="81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36"/>
        <w:gridCol w:w="1538"/>
        <w:gridCol w:w="478"/>
        <w:gridCol w:w="1701"/>
        <w:gridCol w:w="425"/>
        <w:gridCol w:w="992"/>
        <w:gridCol w:w="425"/>
        <w:gridCol w:w="3119"/>
        <w:gridCol w:w="283"/>
      </w:tblGrid>
      <w:tr w:rsidR="00D505AC" w:rsidRPr="003B155F" w14:paraId="3F1337C0" w14:textId="77777777" w:rsidTr="0017564B">
        <w:trPr>
          <w:trHeight w:val="510"/>
        </w:trPr>
        <w:sdt>
          <w:sdtPr>
            <w:rPr>
              <w:rFonts w:asciiTheme="minorEastAsia" w:hAnsiTheme="minorEastAsia"/>
              <w:sz w:val="24"/>
              <w:szCs w:val="24"/>
              <w:lang w:eastAsia="ja-JP"/>
            </w:rPr>
            <w:id w:val="-1518301747"/>
            <w15:color w:val="FF0000"/>
            <w14:checkbox>
              <w14:checked w14:val="0"/>
              <w14:checkedState w14:val="00FC" w14:font="Wingdings"/>
              <w14:uncheckedState w14:val="2610" w14:font="ＭＳ ゴシック"/>
            </w14:checkbox>
          </w:sdtPr>
          <w:sdtEndPr/>
          <w:sdtContent>
            <w:tc>
              <w:tcPr>
                <w:tcW w:w="536" w:type="dxa"/>
                <w:tcBorders>
                  <w:top w:val="nil"/>
                  <w:bottom w:val="nil"/>
                </w:tcBorders>
                <w:vAlign w:val="center"/>
              </w:tcPr>
              <w:p w14:paraId="2A21D9F8" w14:textId="13C71DCC" w:rsidR="00D505AC" w:rsidRPr="003B155F" w:rsidRDefault="005E12B8" w:rsidP="008B5EF7">
                <w:pPr>
                  <w:pStyle w:val="ae"/>
                  <w:spacing w:line="340" w:lineRule="exact"/>
                  <w:ind w:left="0"/>
                  <w:contextualSpacing w:val="0"/>
                  <w:jc w:val="both"/>
                  <w:rPr>
                    <w:rFonts w:asciiTheme="minorEastAsia" w:hAnsiTheme="minorEastAsia"/>
                    <w:sz w:val="24"/>
                    <w:szCs w:val="24"/>
                    <w:lang w:eastAsia="ja-JP"/>
                  </w:rPr>
                </w:pPr>
                <w:r>
                  <w:rPr>
                    <w:rFonts w:ascii="ＭＳ ゴシック" w:eastAsia="ＭＳ ゴシック" w:hAnsi="ＭＳ ゴシック" w:hint="eastAsia"/>
                    <w:sz w:val="24"/>
                    <w:szCs w:val="24"/>
                    <w:lang w:eastAsia="ja-JP"/>
                  </w:rPr>
                  <w:t>☐</w:t>
                </w:r>
              </w:p>
            </w:tc>
          </w:sdtContent>
        </w:sdt>
        <w:tc>
          <w:tcPr>
            <w:tcW w:w="1538" w:type="dxa"/>
            <w:tcBorders>
              <w:top w:val="nil"/>
              <w:bottom w:val="nil"/>
            </w:tcBorders>
            <w:vAlign w:val="center"/>
          </w:tcPr>
          <w:p w14:paraId="6FB3B663" w14:textId="5C37AD5B" w:rsidR="00D505AC" w:rsidRPr="003B155F" w:rsidRDefault="00D505AC"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学習関係</w:t>
            </w:r>
          </w:p>
        </w:tc>
        <w:sdt>
          <w:sdtPr>
            <w:rPr>
              <w:rFonts w:asciiTheme="minorEastAsia" w:hAnsiTheme="minorEastAsia"/>
              <w:sz w:val="24"/>
              <w:szCs w:val="24"/>
              <w:lang w:eastAsia="ja-JP"/>
            </w:rPr>
            <w:id w:val="827101211"/>
            <w15:color w:val="FF0000"/>
            <w14:checkbox>
              <w14:checked w14:val="0"/>
              <w14:checkedState w14:val="00FC" w14:font="Wingdings"/>
              <w14:uncheckedState w14:val="2610" w14:font="ＭＳ ゴシック"/>
            </w14:checkbox>
          </w:sdtPr>
          <w:sdtEndPr/>
          <w:sdtContent>
            <w:tc>
              <w:tcPr>
                <w:tcW w:w="478" w:type="dxa"/>
                <w:tcBorders>
                  <w:top w:val="nil"/>
                  <w:bottom w:val="nil"/>
                </w:tcBorders>
                <w:vAlign w:val="center"/>
              </w:tcPr>
              <w:p w14:paraId="5C68F61D" w14:textId="64351602" w:rsidR="00D505AC" w:rsidRPr="003B155F" w:rsidRDefault="00D505AC" w:rsidP="008B5EF7">
                <w:pPr>
                  <w:pStyle w:val="ae"/>
                  <w:spacing w:line="340" w:lineRule="exact"/>
                  <w:ind w:left="0"/>
                  <w:contextualSpacing w:val="0"/>
                  <w:jc w:val="both"/>
                  <w:rPr>
                    <w:rFonts w:asciiTheme="minorEastAsia" w:hAnsiTheme="minorEastAsia"/>
                    <w:sz w:val="24"/>
                    <w:szCs w:val="24"/>
                    <w:lang w:eastAsia="ja-JP"/>
                  </w:rPr>
                </w:pPr>
                <w:r w:rsidRPr="003B155F">
                  <w:rPr>
                    <w:rFonts w:asciiTheme="minorEastAsia" w:hAnsiTheme="minorEastAsia" w:hint="eastAsia"/>
                    <w:sz w:val="24"/>
                    <w:szCs w:val="24"/>
                    <w:lang w:eastAsia="ja-JP"/>
                  </w:rPr>
                  <w:t>☐</w:t>
                </w:r>
              </w:p>
            </w:tc>
          </w:sdtContent>
        </w:sdt>
        <w:tc>
          <w:tcPr>
            <w:tcW w:w="1701" w:type="dxa"/>
            <w:tcBorders>
              <w:top w:val="nil"/>
              <w:bottom w:val="nil"/>
            </w:tcBorders>
            <w:vAlign w:val="center"/>
          </w:tcPr>
          <w:p w14:paraId="41B6A401" w14:textId="12CAA714" w:rsidR="00D505AC" w:rsidRPr="003B155F" w:rsidRDefault="00D505AC"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生徒指導関係</w:t>
            </w:r>
          </w:p>
        </w:tc>
        <w:sdt>
          <w:sdtPr>
            <w:rPr>
              <w:rFonts w:asciiTheme="minorEastAsia" w:hAnsiTheme="minorEastAsia"/>
              <w:sz w:val="24"/>
              <w:szCs w:val="24"/>
              <w:lang w:eastAsia="ja-JP"/>
            </w:rPr>
            <w:id w:val="-1580895298"/>
            <w15:color w:val="FF0000"/>
            <w14:checkbox>
              <w14:checked w14:val="0"/>
              <w14:checkedState w14:val="2612" w14:font="ＭＳ ゴシック"/>
              <w14:uncheckedState w14:val="2610" w14:font="ＭＳ ゴシック"/>
            </w14:checkbox>
          </w:sdtPr>
          <w:sdtEndPr/>
          <w:sdtContent>
            <w:tc>
              <w:tcPr>
                <w:tcW w:w="425" w:type="dxa"/>
                <w:tcBorders>
                  <w:top w:val="nil"/>
                  <w:bottom w:val="nil"/>
                </w:tcBorders>
                <w:vAlign w:val="center"/>
              </w:tcPr>
              <w:p w14:paraId="16BEA2AB" w14:textId="428685B4" w:rsidR="00D505AC" w:rsidRPr="003B155F" w:rsidRDefault="00D505AC" w:rsidP="008B5EF7">
                <w:pPr>
                  <w:pStyle w:val="ae"/>
                  <w:spacing w:line="340" w:lineRule="exact"/>
                  <w:ind w:left="0"/>
                  <w:contextualSpacing w:val="0"/>
                  <w:jc w:val="both"/>
                  <w:rPr>
                    <w:rFonts w:asciiTheme="minorEastAsia" w:hAnsiTheme="minorEastAsia"/>
                    <w:sz w:val="24"/>
                    <w:szCs w:val="24"/>
                    <w:lang w:eastAsia="ja-JP"/>
                  </w:rPr>
                </w:pPr>
                <w:r w:rsidRPr="003B155F">
                  <w:rPr>
                    <w:rFonts w:asciiTheme="minorEastAsia" w:hAnsiTheme="minorEastAsia" w:hint="eastAsia"/>
                    <w:sz w:val="24"/>
                    <w:szCs w:val="24"/>
                    <w:lang w:eastAsia="ja-JP"/>
                  </w:rPr>
                  <w:t>☐</w:t>
                </w:r>
              </w:p>
            </w:tc>
          </w:sdtContent>
        </w:sdt>
        <w:tc>
          <w:tcPr>
            <w:tcW w:w="992" w:type="dxa"/>
            <w:tcBorders>
              <w:top w:val="nil"/>
              <w:bottom w:val="nil"/>
            </w:tcBorders>
            <w:vAlign w:val="center"/>
          </w:tcPr>
          <w:p w14:paraId="3BE50224" w14:textId="77777777" w:rsidR="00D505AC" w:rsidRPr="003B155F" w:rsidRDefault="00D505AC"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その他</w:t>
            </w:r>
          </w:p>
        </w:tc>
        <w:tc>
          <w:tcPr>
            <w:tcW w:w="425" w:type="dxa"/>
            <w:tcBorders>
              <w:top w:val="nil"/>
              <w:bottom w:val="nil"/>
            </w:tcBorders>
            <w:vAlign w:val="center"/>
          </w:tcPr>
          <w:p w14:paraId="005DDDAC" w14:textId="77777777" w:rsidR="00D505AC" w:rsidRPr="003B155F" w:rsidRDefault="00D505AC"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3119" w:type="dxa"/>
            <w:tcBorders>
              <w:top w:val="nil"/>
              <w:bottom w:val="nil"/>
            </w:tcBorders>
            <w:vAlign w:val="center"/>
          </w:tcPr>
          <w:p w14:paraId="2C0DD2EC" w14:textId="77777777" w:rsidR="00D505AC" w:rsidRPr="003B155F" w:rsidRDefault="00D505AC" w:rsidP="008B5EF7">
            <w:pPr>
              <w:pStyle w:val="ae"/>
              <w:spacing w:line="340" w:lineRule="exact"/>
              <w:ind w:left="0"/>
              <w:contextualSpacing w:val="0"/>
              <w:jc w:val="center"/>
              <w:rPr>
                <w:rFonts w:asciiTheme="minorEastAsia" w:hAnsiTheme="minorEastAsia"/>
                <w:sz w:val="21"/>
                <w:szCs w:val="21"/>
                <w:lang w:eastAsia="ja-JP"/>
              </w:rPr>
            </w:pPr>
          </w:p>
        </w:tc>
        <w:tc>
          <w:tcPr>
            <w:tcW w:w="283" w:type="dxa"/>
            <w:vAlign w:val="center"/>
          </w:tcPr>
          <w:p w14:paraId="2A73279B" w14:textId="48033B9E" w:rsidR="00D505AC" w:rsidRPr="003B155F" w:rsidRDefault="00D505AC"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r>
      <w:tr w:rsidR="0017564B" w:rsidRPr="003B155F" w14:paraId="6ED52443" w14:textId="77777777" w:rsidTr="007C2607">
        <w:trPr>
          <w:trHeight w:val="510"/>
        </w:trPr>
        <w:tc>
          <w:tcPr>
            <w:tcW w:w="9497" w:type="dxa"/>
            <w:gridSpan w:val="9"/>
            <w:tcBorders>
              <w:top w:val="nil"/>
              <w:bottom w:val="nil"/>
            </w:tcBorders>
            <w:vAlign w:val="center"/>
          </w:tcPr>
          <w:p w14:paraId="19D08042" w14:textId="28C014BE" w:rsidR="0017564B" w:rsidRPr="003B155F" w:rsidRDefault="0017564B" w:rsidP="008B5EF7">
            <w:pPr>
              <w:pStyle w:val="ae"/>
              <w:spacing w:line="340" w:lineRule="exact"/>
              <w:ind w:left="0"/>
              <w:contextualSpacing w:val="0"/>
              <w:jc w:val="both"/>
              <w:rPr>
                <w:rFonts w:asciiTheme="minorEastAsia" w:hAnsiTheme="minorEastAsia"/>
                <w:sz w:val="21"/>
                <w:szCs w:val="21"/>
                <w:lang w:eastAsia="ja-JP"/>
              </w:rPr>
            </w:pPr>
            <w:r w:rsidRPr="0017564B">
              <w:rPr>
                <w:rFonts w:asciiTheme="minorEastAsia" w:hAnsiTheme="minorEastAsia" w:hint="eastAsia"/>
                <w:sz w:val="21"/>
                <w:szCs w:val="21"/>
                <w:bdr w:val="single" w:sz="4" w:space="0" w:color="auto"/>
                <w:lang w:eastAsia="ja-JP"/>
              </w:rPr>
              <w:t>相談内容の</w:t>
            </w:r>
            <w:r w:rsidR="00160365">
              <w:rPr>
                <w:rFonts w:asciiTheme="minorEastAsia" w:hAnsiTheme="minorEastAsia" w:hint="eastAsia"/>
                <w:sz w:val="21"/>
                <w:szCs w:val="21"/>
                <w:bdr w:val="single" w:sz="4" w:space="0" w:color="auto"/>
                <w:lang w:eastAsia="ja-JP"/>
              </w:rPr>
              <w:t>概要</w:t>
            </w:r>
            <w:r w:rsidR="008B5EF7">
              <w:rPr>
                <w:rFonts w:asciiTheme="minorEastAsia" w:hAnsiTheme="minorEastAsia" w:hint="eastAsia"/>
                <w:sz w:val="21"/>
                <w:szCs w:val="21"/>
                <w:lang w:eastAsia="ja-JP"/>
              </w:rPr>
              <w:t xml:space="preserve">　</w:t>
            </w:r>
          </w:p>
        </w:tc>
      </w:tr>
      <w:tr w:rsidR="0017564B" w:rsidRPr="003B155F" w14:paraId="62DE1C78" w14:textId="77777777" w:rsidTr="008B5EF7">
        <w:trPr>
          <w:trHeight w:val="957"/>
        </w:trPr>
        <w:tc>
          <w:tcPr>
            <w:tcW w:w="9497" w:type="dxa"/>
            <w:gridSpan w:val="9"/>
            <w:tcBorders>
              <w:top w:val="nil"/>
              <w:bottom w:val="nil"/>
            </w:tcBorders>
          </w:tcPr>
          <w:p w14:paraId="50F1A02A" w14:textId="77777777" w:rsidR="0017564B" w:rsidRDefault="0017564B" w:rsidP="008B5EF7">
            <w:pPr>
              <w:pStyle w:val="ae"/>
              <w:spacing w:line="340" w:lineRule="exact"/>
              <w:ind w:left="0"/>
              <w:contextualSpacing w:val="0"/>
              <w:jc w:val="both"/>
              <w:rPr>
                <w:rFonts w:asciiTheme="minorEastAsia" w:hAnsiTheme="minorEastAsia"/>
                <w:sz w:val="21"/>
                <w:szCs w:val="21"/>
                <w:lang w:eastAsia="ja-JP"/>
              </w:rPr>
            </w:pPr>
            <w:r>
              <w:rPr>
                <w:rFonts w:asciiTheme="minorEastAsia" w:hAnsiTheme="minorEastAsia" w:hint="eastAsia"/>
                <w:sz w:val="21"/>
                <w:szCs w:val="21"/>
                <w:lang w:eastAsia="ja-JP"/>
              </w:rPr>
              <w:t>・</w:t>
            </w:r>
          </w:p>
          <w:p w14:paraId="10F24949" w14:textId="77777777" w:rsidR="008B5EF7" w:rsidRDefault="008B5EF7" w:rsidP="008B5EF7">
            <w:pPr>
              <w:pStyle w:val="ae"/>
              <w:spacing w:line="340" w:lineRule="exact"/>
              <w:ind w:left="0"/>
              <w:contextualSpacing w:val="0"/>
              <w:jc w:val="both"/>
              <w:rPr>
                <w:rFonts w:asciiTheme="minorEastAsia" w:hAnsiTheme="minorEastAsia"/>
                <w:sz w:val="21"/>
                <w:szCs w:val="21"/>
                <w:lang w:eastAsia="ja-JP"/>
              </w:rPr>
            </w:pPr>
            <w:r>
              <w:rPr>
                <w:rFonts w:asciiTheme="minorEastAsia" w:hAnsiTheme="minorEastAsia" w:hint="eastAsia"/>
                <w:sz w:val="21"/>
                <w:szCs w:val="21"/>
                <w:lang w:eastAsia="ja-JP"/>
              </w:rPr>
              <w:t>・</w:t>
            </w:r>
          </w:p>
          <w:p w14:paraId="3E8080E8" w14:textId="5172B7E1" w:rsidR="008B5EF7" w:rsidRPr="003B155F" w:rsidRDefault="008B5EF7" w:rsidP="008B5EF7">
            <w:pPr>
              <w:pStyle w:val="ae"/>
              <w:spacing w:line="340" w:lineRule="exact"/>
              <w:ind w:left="0"/>
              <w:contextualSpacing w:val="0"/>
              <w:jc w:val="both"/>
              <w:rPr>
                <w:rFonts w:asciiTheme="minorEastAsia" w:hAnsiTheme="minorEastAsia"/>
                <w:sz w:val="21"/>
                <w:szCs w:val="21"/>
                <w:lang w:eastAsia="ja-JP"/>
              </w:rPr>
            </w:pPr>
            <w:r>
              <w:rPr>
                <w:rFonts w:asciiTheme="minorEastAsia" w:hAnsiTheme="minorEastAsia" w:hint="eastAsia"/>
                <w:sz w:val="21"/>
                <w:szCs w:val="21"/>
                <w:lang w:eastAsia="ja-JP"/>
              </w:rPr>
              <w:t>・</w:t>
            </w:r>
          </w:p>
        </w:tc>
      </w:tr>
    </w:tbl>
    <w:p w14:paraId="3B930038" w14:textId="15CA0813" w:rsidR="00D505AC" w:rsidRPr="003B155F" w:rsidRDefault="00D505AC" w:rsidP="008B5EF7">
      <w:pPr>
        <w:spacing w:after="0" w:line="340" w:lineRule="exact"/>
        <w:rPr>
          <w:rFonts w:asciiTheme="minorEastAsia" w:hAnsiTheme="minorEastAsia"/>
          <w:sz w:val="21"/>
          <w:szCs w:val="21"/>
          <w:lang w:eastAsia="ja-JP"/>
        </w:rPr>
      </w:pPr>
    </w:p>
    <w:p w14:paraId="33A5B328" w14:textId="2FD72165" w:rsidR="00002041" w:rsidRPr="003B155F" w:rsidRDefault="00002041" w:rsidP="008B5EF7">
      <w:pPr>
        <w:pStyle w:val="ae"/>
        <w:numPr>
          <w:ilvl w:val="0"/>
          <w:numId w:val="11"/>
        </w:numPr>
        <w:spacing w:after="0" w:line="340" w:lineRule="exact"/>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対象</w:t>
      </w:r>
      <w:r w:rsidR="000214BC" w:rsidRPr="003B155F">
        <w:rPr>
          <w:rFonts w:asciiTheme="minorEastAsia" w:hAnsiTheme="minorEastAsia" w:hint="eastAsia"/>
          <w:sz w:val="21"/>
          <w:szCs w:val="21"/>
          <w:lang w:eastAsia="ja-JP"/>
        </w:rPr>
        <w:t xml:space="preserve">　（プルダウンから選択、または直接入力</w:t>
      </w:r>
      <w:r w:rsidR="00E15C4E" w:rsidRPr="003B155F">
        <w:rPr>
          <w:rFonts w:asciiTheme="minorEastAsia" w:hAnsiTheme="minorEastAsia" w:hint="eastAsia"/>
          <w:sz w:val="21"/>
          <w:szCs w:val="21"/>
          <w:lang w:eastAsia="ja-JP"/>
        </w:rPr>
        <w:t>。該当する内容に</w:t>
      </w:r>
      <w:r w:rsidR="00E15C4E" w:rsidRPr="003B155F">
        <w:rPr>
          <w:rFonts w:asciiTheme="minorEastAsia" w:hAnsiTheme="minorEastAsia"/>
          <w:sz w:val="21"/>
          <w:szCs w:val="21"/>
          <w:lang w:eastAsia="ja-JP"/>
        </w:rPr>
        <w:t>✓</w:t>
      </w:r>
      <w:r w:rsidR="00E15C4E" w:rsidRPr="003B155F">
        <w:rPr>
          <w:rFonts w:asciiTheme="minorEastAsia" w:hAnsiTheme="minorEastAsia" w:hint="eastAsia"/>
          <w:sz w:val="21"/>
          <w:szCs w:val="21"/>
          <w:lang w:eastAsia="ja-JP"/>
        </w:rPr>
        <w:t>を入れる。</w:t>
      </w:r>
      <w:r w:rsidR="000214BC" w:rsidRPr="003B155F">
        <w:rPr>
          <w:rFonts w:asciiTheme="minorEastAsia" w:hAnsiTheme="minorEastAsia" w:hint="eastAsia"/>
          <w:sz w:val="21"/>
          <w:szCs w:val="21"/>
          <w:lang w:eastAsia="ja-JP"/>
        </w:rPr>
        <w:t>）</w:t>
      </w:r>
    </w:p>
    <w:tbl>
      <w:tblPr>
        <w:tblStyle w:val="afe"/>
        <w:tblW w:w="961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184"/>
        <w:gridCol w:w="317"/>
        <w:gridCol w:w="788"/>
        <w:gridCol w:w="983"/>
        <w:gridCol w:w="605"/>
        <w:gridCol w:w="520"/>
        <w:gridCol w:w="957"/>
        <w:gridCol w:w="326"/>
        <w:gridCol w:w="181"/>
        <w:gridCol w:w="1560"/>
        <w:gridCol w:w="283"/>
        <w:gridCol w:w="538"/>
      </w:tblGrid>
      <w:tr w:rsidR="000214BC" w:rsidRPr="003B155F" w14:paraId="7C6B41EB" w14:textId="520E3B96" w:rsidTr="003B155F">
        <w:trPr>
          <w:trHeight w:val="454"/>
        </w:trPr>
        <w:sdt>
          <w:sdtPr>
            <w:rPr>
              <w:rFonts w:asciiTheme="minorEastAsia" w:hAnsiTheme="minorEastAsia" w:hint="eastAsia"/>
              <w:sz w:val="21"/>
              <w:szCs w:val="21"/>
              <w:lang w:eastAsia="ja-JP"/>
            </w:rPr>
            <w:alias w:val="校種選択"/>
            <w:tag w:val="校種選択"/>
            <w:id w:val="2102527699"/>
            <w:placeholder>
              <w:docPart w:val="DefaultPlaceholder_-1854013438"/>
            </w:placeholder>
            <w15:color w:val="FF0000"/>
            <w:dropDownList>
              <w:listItem w:displayText="校種を選択" w:value="校種を選択"/>
              <w:listItem w:displayText="小" w:value="小"/>
              <w:listItem w:displayText="中" w:value="中"/>
              <w:listItem w:displayText="高" w:value="高"/>
              <w:listItem w:displayText="特小" w:value="特小"/>
              <w:listItem w:displayText="特中" w:value="特中"/>
              <w:listItem w:displayText="特高" w:value="特高"/>
            </w:dropDownList>
          </w:sdtPr>
          <w:sdtEndPr/>
          <w:sdtContent>
            <w:tc>
              <w:tcPr>
                <w:tcW w:w="1368" w:type="dxa"/>
                <w:vAlign w:val="center"/>
              </w:tcPr>
              <w:p w14:paraId="7C0A8CCD" w14:textId="4B86E7D3" w:rsidR="000214BC" w:rsidRPr="003B155F" w:rsidRDefault="00E20E32" w:rsidP="008B5EF7">
                <w:pPr>
                  <w:pStyle w:val="ae"/>
                  <w:spacing w:line="340" w:lineRule="exact"/>
                  <w:ind w:left="0"/>
                  <w:contextualSpacing w:val="0"/>
                  <w:jc w:val="right"/>
                  <w:rPr>
                    <w:rFonts w:asciiTheme="minorEastAsia" w:hAnsiTheme="minorEastAsia"/>
                    <w:sz w:val="21"/>
                    <w:szCs w:val="21"/>
                    <w:lang w:eastAsia="ja-JP"/>
                  </w:rPr>
                </w:pPr>
                <w:r w:rsidRPr="003B155F">
                  <w:rPr>
                    <w:rFonts w:asciiTheme="minorEastAsia" w:hAnsiTheme="minorEastAsia" w:hint="eastAsia"/>
                    <w:sz w:val="21"/>
                    <w:szCs w:val="21"/>
                    <w:lang w:eastAsia="ja-JP"/>
                  </w:rPr>
                  <w:t>校種を選択</w:t>
                </w:r>
              </w:p>
            </w:tc>
          </w:sdtContent>
        </w:sdt>
        <w:sdt>
          <w:sdtPr>
            <w:rPr>
              <w:rFonts w:asciiTheme="minorEastAsia" w:hAnsiTheme="minorEastAsia" w:hint="eastAsia"/>
              <w:sz w:val="21"/>
              <w:szCs w:val="21"/>
              <w:lang w:eastAsia="ja-JP"/>
            </w:rPr>
            <w:alias w:val="学年選択"/>
            <w:tag w:val="学年選択"/>
            <w:id w:val="1790159035"/>
            <w:placeholder>
              <w:docPart w:val="DefaultPlaceholder_-1854013438"/>
            </w:placeholder>
            <w15:color w:val="FF0000"/>
            <w:dropDownList>
              <w:listItem w:displayText="学年を選択" w:value="学年を選択"/>
              <w:listItem w:displayText="１" w:value="１"/>
              <w:listItem w:displayText="２" w:value="２"/>
              <w:listItem w:displayText="３" w:value="３"/>
              <w:listItem w:displayText="４" w:value="４"/>
              <w:listItem w:displayText="５" w:value="５"/>
              <w:listItem w:displayText="６" w:value="６"/>
            </w:dropDownList>
          </w:sdtPr>
          <w:sdtEndPr/>
          <w:sdtContent>
            <w:tc>
              <w:tcPr>
                <w:tcW w:w="1501" w:type="dxa"/>
                <w:gridSpan w:val="2"/>
                <w:vAlign w:val="center"/>
              </w:tcPr>
              <w:p w14:paraId="3BC8992C" w14:textId="720E38AD" w:rsidR="000214BC" w:rsidRPr="003B155F" w:rsidRDefault="008B5EF7" w:rsidP="008B5EF7">
                <w:pPr>
                  <w:pStyle w:val="ae"/>
                  <w:spacing w:line="340" w:lineRule="exact"/>
                  <w:ind w:left="0"/>
                  <w:contextualSpacing w:val="0"/>
                  <w:jc w:val="center"/>
                  <w:rPr>
                    <w:rFonts w:asciiTheme="minorEastAsia" w:hAnsiTheme="minorEastAsia"/>
                    <w:sz w:val="21"/>
                    <w:szCs w:val="21"/>
                    <w:lang w:eastAsia="ja-JP"/>
                  </w:rPr>
                </w:pPr>
                <w:r>
                  <w:rPr>
                    <w:rFonts w:asciiTheme="minorEastAsia" w:hAnsiTheme="minorEastAsia" w:hint="eastAsia"/>
                    <w:sz w:val="21"/>
                    <w:szCs w:val="21"/>
                    <w:lang w:eastAsia="ja-JP"/>
                  </w:rPr>
                  <w:t>学年を選択</w:t>
                </w:r>
              </w:p>
            </w:tc>
          </w:sdtContent>
        </w:sdt>
        <w:tc>
          <w:tcPr>
            <w:tcW w:w="788" w:type="dxa"/>
            <w:vAlign w:val="center"/>
          </w:tcPr>
          <w:p w14:paraId="02ABB305" w14:textId="599C1338" w:rsidR="000214BC" w:rsidRPr="003B155F" w:rsidRDefault="000214BC" w:rsidP="008B5EF7">
            <w:pPr>
              <w:pStyle w:val="ae"/>
              <w:spacing w:line="340" w:lineRule="exact"/>
              <w:ind w:left="0"/>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年生</w:t>
            </w:r>
          </w:p>
        </w:tc>
        <w:tc>
          <w:tcPr>
            <w:tcW w:w="5953" w:type="dxa"/>
            <w:gridSpan w:val="9"/>
            <w:vAlign w:val="center"/>
          </w:tcPr>
          <w:p w14:paraId="50C04495" w14:textId="77777777" w:rsidR="000214BC" w:rsidRPr="003B155F" w:rsidRDefault="000214BC" w:rsidP="008B5EF7">
            <w:pPr>
              <w:pStyle w:val="ae"/>
              <w:spacing w:line="340" w:lineRule="exact"/>
              <w:ind w:left="0"/>
              <w:contextualSpacing w:val="0"/>
              <w:jc w:val="center"/>
              <w:rPr>
                <w:rFonts w:asciiTheme="minorEastAsia" w:hAnsiTheme="minorEastAsia"/>
                <w:sz w:val="21"/>
                <w:szCs w:val="21"/>
                <w:lang w:eastAsia="ja-JP"/>
              </w:rPr>
            </w:pPr>
          </w:p>
        </w:tc>
      </w:tr>
      <w:tr w:rsidR="001E06A9" w:rsidRPr="003B155F" w14:paraId="53F1C02B" w14:textId="2B334DC2" w:rsidTr="003B155F">
        <w:trPr>
          <w:trHeight w:val="454"/>
        </w:trPr>
        <w:sdt>
          <w:sdtPr>
            <w:rPr>
              <w:rFonts w:asciiTheme="minorEastAsia" w:hAnsiTheme="minorEastAsia"/>
              <w:sz w:val="24"/>
              <w:szCs w:val="24"/>
              <w:lang w:eastAsia="ja-JP"/>
            </w:rPr>
            <w:id w:val="-2025236332"/>
            <w15:color w:val="FF0000"/>
            <w14:checkbox>
              <w14:checked w14:val="0"/>
              <w14:checkedState w14:val="00FC" w14:font="Wingdings"/>
              <w14:uncheckedState w14:val="2610" w14:font="ＭＳ ゴシック"/>
            </w14:checkbox>
          </w:sdtPr>
          <w:sdtEndPr/>
          <w:sdtContent>
            <w:tc>
              <w:tcPr>
                <w:tcW w:w="1368" w:type="dxa"/>
                <w:vAlign w:val="center"/>
              </w:tcPr>
              <w:p w14:paraId="1ADE74C7" w14:textId="143E2002" w:rsidR="00010FB7" w:rsidRPr="003B155F" w:rsidRDefault="00E74649" w:rsidP="008B5EF7">
                <w:pPr>
                  <w:pStyle w:val="ae"/>
                  <w:spacing w:line="340" w:lineRule="exact"/>
                  <w:ind w:left="0"/>
                  <w:contextualSpacing w:val="0"/>
                  <w:jc w:val="right"/>
                  <w:rPr>
                    <w:rFonts w:asciiTheme="minorEastAsia" w:hAnsiTheme="minorEastAsia"/>
                    <w:sz w:val="24"/>
                    <w:szCs w:val="24"/>
                    <w:lang w:eastAsia="ja-JP"/>
                  </w:rPr>
                </w:pPr>
                <w:r>
                  <w:rPr>
                    <w:rFonts w:ascii="ＭＳ ゴシック" w:eastAsia="ＭＳ ゴシック" w:hAnsi="ＭＳ ゴシック" w:hint="eastAsia"/>
                    <w:sz w:val="24"/>
                    <w:szCs w:val="24"/>
                    <w:lang w:eastAsia="ja-JP"/>
                  </w:rPr>
                  <w:t>☐</w:t>
                </w:r>
              </w:p>
            </w:tc>
          </w:sdtContent>
        </w:sdt>
        <w:tc>
          <w:tcPr>
            <w:tcW w:w="1501" w:type="dxa"/>
            <w:gridSpan w:val="2"/>
            <w:vAlign w:val="center"/>
          </w:tcPr>
          <w:p w14:paraId="6332B65B" w14:textId="579F9459" w:rsidR="00010FB7" w:rsidRPr="003B155F" w:rsidRDefault="00010FB7" w:rsidP="008B5EF7">
            <w:pPr>
              <w:pStyle w:val="ae"/>
              <w:spacing w:line="340" w:lineRule="exact"/>
              <w:ind w:left="0"/>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本人</w:t>
            </w:r>
          </w:p>
        </w:tc>
        <w:sdt>
          <w:sdtPr>
            <w:rPr>
              <w:rFonts w:asciiTheme="minorEastAsia" w:hAnsiTheme="minorEastAsia"/>
              <w:sz w:val="24"/>
              <w:szCs w:val="24"/>
              <w:lang w:eastAsia="ja-JP"/>
            </w:rPr>
            <w:id w:val="1343811457"/>
            <w15:color w:val="FF0000"/>
            <w14:checkbox>
              <w14:checked w14:val="0"/>
              <w14:checkedState w14:val="00FC" w14:font="Wingdings"/>
              <w14:uncheckedState w14:val="2610" w14:font="ＭＳ ゴシック"/>
            </w14:checkbox>
          </w:sdtPr>
          <w:sdtEndPr/>
          <w:sdtContent>
            <w:tc>
              <w:tcPr>
                <w:tcW w:w="788" w:type="dxa"/>
                <w:vAlign w:val="center"/>
              </w:tcPr>
              <w:p w14:paraId="2B8AA683" w14:textId="0592A5C2" w:rsidR="00010FB7" w:rsidRPr="003B155F" w:rsidRDefault="003B155F" w:rsidP="008B5EF7">
                <w:pPr>
                  <w:pStyle w:val="ae"/>
                  <w:spacing w:line="340" w:lineRule="exact"/>
                  <w:ind w:left="0"/>
                  <w:contextualSpacing w:val="0"/>
                  <w:jc w:val="right"/>
                  <w:rPr>
                    <w:rFonts w:asciiTheme="minorEastAsia" w:hAnsiTheme="minorEastAsia"/>
                    <w:sz w:val="24"/>
                    <w:szCs w:val="24"/>
                    <w:lang w:eastAsia="ja-JP"/>
                  </w:rPr>
                </w:pPr>
                <w:r w:rsidRPr="003B155F">
                  <w:rPr>
                    <w:rFonts w:ascii="ＭＳ ゴシック" w:eastAsia="ＭＳ ゴシック" w:hAnsi="ＭＳ ゴシック" w:hint="eastAsia"/>
                    <w:sz w:val="24"/>
                    <w:szCs w:val="24"/>
                    <w:lang w:eastAsia="ja-JP"/>
                  </w:rPr>
                  <w:t>☐</w:t>
                </w:r>
              </w:p>
            </w:tc>
          </w:sdtContent>
        </w:sdt>
        <w:tc>
          <w:tcPr>
            <w:tcW w:w="983" w:type="dxa"/>
            <w:vAlign w:val="center"/>
          </w:tcPr>
          <w:p w14:paraId="0122C72F" w14:textId="05294FDF" w:rsidR="00010FB7" w:rsidRPr="003B155F" w:rsidRDefault="00010FB7" w:rsidP="008B5EF7">
            <w:pPr>
              <w:pStyle w:val="ae"/>
              <w:spacing w:line="340" w:lineRule="exact"/>
              <w:ind w:left="0"/>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保護者</w:t>
            </w:r>
          </w:p>
        </w:tc>
        <w:sdt>
          <w:sdtPr>
            <w:rPr>
              <w:rFonts w:asciiTheme="minorEastAsia" w:hAnsiTheme="minorEastAsia"/>
              <w:sz w:val="24"/>
              <w:szCs w:val="24"/>
              <w:lang w:eastAsia="ja-JP"/>
            </w:rPr>
            <w:id w:val="-415713794"/>
            <w15:color w:val="FF0000"/>
            <w14:checkbox>
              <w14:checked w14:val="0"/>
              <w14:checkedState w14:val="00FC" w14:font="Wingdings"/>
              <w14:uncheckedState w14:val="2610" w14:font="ＭＳ ゴシック"/>
            </w14:checkbox>
          </w:sdtPr>
          <w:sdtEndPr/>
          <w:sdtContent>
            <w:tc>
              <w:tcPr>
                <w:tcW w:w="1125" w:type="dxa"/>
                <w:gridSpan w:val="2"/>
                <w:vAlign w:val="center"/>
              </w:tcPr>
              <w:p w14:paraId="2E401684" w14:textId="5D5FD418" w:rsidR="00010FB7" w:rsidRPr="003B155F" w:rsidRDefault="003B155F" w:rsidP="008B5EF7">
                <w:pPr>
                  <w:pStyle w:val="ae"/>
                  <w:spacing w:line="340" w:lineRule="exact"/>
                  <w:ind w:left="0"/>
                  <w:contextualSpacing w:val="0"/>
                  <w:jc w:val="right"/>
                  <w:rPr>
                    <w:rFonts w:asciiTheme="minorEastAsia" w:hAnsiTheme="minorEastAsia"/>
                    <w:sz w:val="24"/>
                    <w:szCs w:val="24"/>
                    <w:lang w:eastAsia="ja-JP"/>
                  </w:rPr>
                </w:pPr>
                <w:r w:rsidRPr="003B155F">
                  <w:rPr>
                    <w:rFonts w:ascii="ＭＳ ゴシック" w:eastAsia="ＭＳ ゴシック" w:hAnsi="ＭＳ ゴシック" w:hint="eastAsia"/>
                    <w:sz w:val="24"/>
                    <w:szCs w:val="24"/>
                    <w:lang w:eastAsia="ja-JP"/>
                  </w:rPr>
                  <w:t>☐</w:t>
                </w:r>
              </w:p>
            </w:tc>
          </w:sdtContent>
        </w:sdt>
        <w:tc>
          <w:tcPr>
            <w:tcW w:w="957" w:type="dxa"/>
            <w:vAlign w:val="center"/>
          </w:tcPr>
          <w:p w14:paraId="6BAC8185" w14:textId="701259D3" w:rsidR="00010FB7" w:rsidRPr="003B155F" w:rsidRDefault="00010FB7" w:rsidP="008B5EF7">
            <w:pPr>
              <w:pStyle w:val="ae"/>
              <w:spacing w:line="340" w:lineRule="exact"/>
              <w:ind w:left="0"/>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その他</w:t>
            </w:r>
          </w:p>
        </w:tc>
        <w:tc>
          <w:tcPr>
            <w:tcW w:w="326" w:type="dxa"/>
            <w:vAlign w:val="center"/>
          </w:tcPr>
          <w:p w14:paraId="6C1F6441" w14:textId="31F46B69" w:rsidR="00010FB7" w:rsidRPr="003B155F" w:rsidRDefault="00010FB7"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2024" w:type="dxa"/>
            <w:gridSpan w:val="3"/>
            <w:vAlign w:val="center"/>
          </w:tcPr>
          <w:p w14:paraId="67B64D7C" w14:textId="77777777" w:rsidR="00010FB7" w:rsidRPr="003B155F" w:rsidRDefault="00010FB7" w:rsidP="008B5EF7">
            <w:pPr>
              <w:pStyle w:val="ae"/>
              <w:spacing w:line="340" w:lineRule="exact"/>
              <w:ind w:left="0"/>
              <w:contextualSpacing w:val="0"/>
              <w:jc w:val="center"/>
              <w:rPr>
                <w:rFonts w:asciiTheme="minorEastAsia" w:hAnsiTheme="minorEastAsia"/>
                <w:sz w:val="21"/>
                <w:szCs w:val="21"/>
                <w:lang w:eastAsia="ja-JP"/>
              </w:rPr>
            </w:pPr>
          </w:p>
        </w:tc>
        <w:tc>
          <w:tcPr>
            <w:tcW w:w="538" w:type="dxa"/>
            <w:vAlign w:val="center"/>
          </w:tcPr>
          <w:p w14:paraId="4751BBED" w14:textId="7DB6E1EF" w:rsidR="00010FB7" w:rsidRPr="003B155F" w:rsidRDefault="00010FB7"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r>
      <w:tr w:rsidR="00923AC8" w:rsidRPr="003B155F" w14:paraId="2193433E" w14:textId="6C041991" w:rsidTr="003B155F">
        <w:trPr>
          <w:trHeight w:val="454"/>
        </w:trPr>
        <w:tc>
          <w:tcPr>
            <w:tcW w:w="2552" w:type="dxa"/>
            <w:gridSpan w:val="2"/>
            <w:vAlign w:val="center"/>
          </w:tcPr>
          <w:p w14:paraId="16858EA5" w14:textId="515338FA" w:rsidR="00923AC8" w:rsidRPr="003B155F" w:rsidRDefault="00923AC8"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対象児童生徒の母語：</w:t>
            </w:r>
          </w:p>
        </w:tc>
        <w:sdt>
          <w:sdtPr>
            <w:rPr>
              <w:rFonts w:asciiTheme="minorEastAsia" w:hAnsiTheme="minorEastAsia"/>
              <w:sz w:val="21"/>
              <w:szCs w:val="21"/>
              <w:lang w:eastAsia="ja-JP"/>
            </w:rPr>
            <w:alias w:val="言語を選択"/>
            <w:tag w:val="言語を選択"/>
            <w:id w:val="-1720427603"/>
            <w:placeholder>
              <w:docPart w:val="9B2E5E0CDF554A68A90386F639324E0B"/>
            </w:placeholder>
            <w15:color w:val="FF0000"/>
            <w:dropDownList>
              <w:listItem w:displayText="言語を選択" w:value="言語を選択"/>
              <w:listItem w:displayText="ポルトガル語" w:value="ポルトガル語"/>
              <w:listItem w:displayText="中国語" w:value="中国語"/>
              <w:listItem w:displayText="ベトナム語" w:value="ベトナム語"/>
              <w:listItem w:displayText="スペイン語" w:value="スペイン語"/>
              <w:listItem w:displayText="タガログ語" w:value="タガログ語"/>
              <w:listItem w:displayText="タイ語" w:value="タイ語"/>
              <w:listItem w:displayText="インドネシア語" w:value="インドネシア語"/>
              <w:listItem w:displayText="韓国語" w:value="韓国語"/>
              <w:listItem w:displayText="フランス語" w:value="フランス語"/>
              <w:listItem w:displayText="ロシア語" w:value="ロシア語"/>
              <w:listItem w:displayText="その他(左に記入)" w:value="その他(左に記入)"/>
            </w:dropDownList>
          </w:sdtPr>
          <w:sdtEndPr/>
          <w:sdtContent>
            <w:tc>
              <w:tcPr>
                <w:tcW w:w="2693" w:type="dxa"/>
                <w:gridSpan w:val="4"/>
                <w:vAlign w:val="center"/>
              </w:tcPr>
              <w:p w14:paraId="5A4FC7F0" w14:textId="4AEC946A" w:rsidR="00923AC8" w:rsidRPr="003B155F" w:rsidRDefault="00E74649" w:rsidP="008B5EF7">
                <w:pPr>
                  <w:pStyle w:val="ae"/>
                  <w:spacing w:line="340" w:lineRule="exact"/>
                  <w:ind w:left="0"/>
                  <w:contextualSpacing w:val="0"/>
                  <w:rPr>
                    <w:rFonts w:asciiTheme="minorEastAsia" w:hAnsiTheme="minorEastAsia"/>
                    <w:sz w:val="21"/>
                    <w:szCs w:val="21"/>
                    <w:lang w:eastAsia="ja-JP"/>
                  </w:rPr>
                </w:pPr>
                <w:r>
                  <w:rPr>
                    <w:rFonts w:asciiTheme="minorEastAsia" w:hAnsiTheme="minorEastAsia"/>
                    <w:sz w:val="21"/>
                    <w:szCs w:val="21"/>
                    <w:lang w:eastAsia="ja-JP"/>
                  </w:rPr>
                  <w:t>言語を選択</w:t>
                </w:r>
              </w:p>
            </w:tc>
          </w:sdtContent>
        </w:sdt>
        <w:tc>
          <w:tcPr>
            <w:tcW w:w="1984" w:type="dxa"/>
            <w:gridSpan w:val="4"/>
            <w:vAlign w:val="center"/>
          </w:tcPr>
          <w:p w14:paraId="3E894DD0" w14:textId="522679A3" w:rsidR="00923AC8" w:rsidRPr="003B155F" w:rsidRDefault="00923AC8" w:rsidP="008B5EF7">
            <w:pPr>
              <w:pStyle w:val="ae"/>
              <w:spacing w:line="340" w:lineRule="exact"/>
              <w:ind w:left="0"/>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※その他の言語（</w:t>
            </w:r>
          </w:p>
        </w:tc>
        <w:tc>
          <w:tcPr>
            <w:tcW w:w="1560" w:type="dxa"/>
            <w:vAlign w:val="center"/>
          </w:tcPr>
          <w:p w14:paraId="4B65E548" w14:textId="5F998A30" w:rsidR="00923AC8" w:rsidRPr="003B155F" w:rsidRDefault="00923AC8" w:rsidP="008B5EF7">
            <w:pPr>
              <w:pStyle w:val="ae"/>
              <w:spacing w:line="340" w:lineRule="exact"/>
              <w:ind w:left="0"/>
              <w:contextualSpacing w:val="0"/>
              <w:jc w:val="center"/>
              <w:rPr>
                <w:rFonts w:asciiTheme="minorEastAsia" w:hAnsiTheme="minorEastAsia"/>
                <w:sz w:val="21"/>
                <w:szCs w:val="21"/>
                <w:lang w:eastAsia="ja-JP"/>
              </w:rPr>
            </w:pPr>
          </w:p>
        </w:tc>
        <w:tc>
          <w:tcPr>
            <w:tcW w:w="821" w:type="dxa"/>
            <w:gridSpan w:val="2"/>
            <w:vAlign w:val="center"/>
          </w:tcPr>
          <w:p w14:paraId="04FF2289" w14:textId="56648855" w:rsidR="00923AC8" w:rsidRPr="003B155F" w:rsidRDefault="00923AC8" w:rsidP="008B5EF7">
            <w:pPr>
              <w:pStyle w:val="ae"/>
              <w:spacing w:line="340" w:lineRule="exact"/>
              <w:ind w:left="0"/>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）語</w:t>
            </w:r>
          </w:p>
        </w:tc>
      </w:tr>
    </w:tbl>
    <w:p w14:paraId="728A0ECF" w14:textId="1DBACCFE" w:rsidR="00D505AC" w:rsidRPr="003B155F" w:rsidRDefault="00D505AC" w:rsidP="008B5EF7">
      <w:pPr>
        <w:spacing w:after="0" w:line="340" w:lineRule="exact"/>
        <w:rPr>
          <w:rFonts w:asciiTheme="minorEastAsia" w:hAnsiTheme="minorEastAsia"/>
          <w:sz w:val="21"/>
          <w:szCs w:val="21"/>
          <w:lang w:eastAsia="ja-JP"/>
        </w:rPr>
      </w:pPr>
    </w:p>
    <w:p w14:paraId="3EFEA10D" w14:textId="6349E1F8" w:rsidR="00002041" w:rsidRPr="003B155F" w:rsidRDefault="00002041" w:rsidP="008B5EF7">
      <w:pPr>
        <w:pStyle w:val="ae"/>
        <w:numPr>
          <w:ilvl w:val="0"/>
          <w:numId w:val="11"/>
        </w:numPr>
        <w:spacing w:after="0" w:line="340" w:lineRule="exact"/>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要請希望日時</w:t>
      </w:r>
      <w:r w:rsidR="00B62C15" w:rsidRPr="003B155F">
        <w:rPr>
          <w:rFonts w:asciiTheme="minorEastAsia" w:hAnsiTheme="minorEastAsia" w:hint="eastAsia"/>
          <w:sz w:val="21"/>
          <w:szCs w:val="21"/>
          <w:lang w:eastAsia="ja-JP"/>
        </w:rPr>
        <w:t>（１時間単位で記入。原則１回</w:t>
      </w:r>
      <w:r w:rsidR="0055570E" w:rsidRPr="00446F77">
        <w:rPr>
          <w:rFonts w:asciiTheme="minorEastAsia" w:hAnsiTheme="minorEastAsia" w:hint="eastAsia"/>
          <w:sz w:val="21"/>
          <w:szCs w:val="21"/>
          <w:lang w:eastAsia="ja-JP"/>
        </w:rPr>
        <w:t>当たり</w:t>
      </w:r>
      <w:r w:rsidR="00B62C15" w:rsidRPr="003B155F">
        <w:rPr>
          <w:rFonts w:asciiTheme="minorEastAsia" w:hAnsiTheme="minorEastAsia" w:hint="eastAsia"/>
          <w:sz w:val="21"/>
          <w:szCs w:val="21"/>
          <w:lang w:eastAsia="ja-JP"/>
        </w:rPr>
        <w:t>１時間。）</w:t>
      </w:r>
    </w:p>
    <w:tbl>
      <w:tblPr>
        <w:tblStyle w:val="afe"/>
        <w:tblW w:w="963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9"/>
        <w:gridCol w:w="3157"/>
        <w:gridCol w:w="992"/>
        <w:gridCol w:w="709"/>
        <w:gridCol w:w="425"/>
        <w:gridCol w:w="709"/>
        <w:gridCol w:w="425"/>
        <w:gridCol w:w="709"/>
        <w:gridCol w:w="425"/>
        <w:gridCol w:w="707"/>
      </w:tblGrid>
      <w:tr w:rsidR="00DC017F" w:rsidRPr="003B155F" w14:paraId="5F48A88D" w14:textId="77777777" w:rsidTr="00DC017F">
        <w:trPr>
          <w:trHeight w:val="456"/>
        </w:trPr>
        <w:tc>
          <w:tcPr>
            <w:tcW w:w="1379" w:type="dxa"/>
            <w:vAlign w:val="center"/>
          </w:tcPr>
          <w:p w14:paraId="196CBBAC" w14:textId="77393485" w:rsidR="00D268D5" w:rsidRPr="003B155F" w:rsidRDefault="00D268D5"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第１希望：</w:t>
            </w:r>
          </w:p>
        </w:tc>
        <w:sdt>
          <w:sdtPr>
            <w:rPr>
              <w:rFonts w:asciiTheme="minorEastAsia" w:hAnsiTheme="minorEastAsia" w:hint="eastAsia"/>
              <w:sz w:val="21"/>
              <w:szCs w:val="21"/>
              <w:lang w:eastAsia="ja-JP"/>
            </w:rPr>
            <w:alias w:val="日付選択"/>
            <w:tag w:val="日付選択"/>
            <w:id w:val="-656452284"/>
            <w:placeholder>
              <w:docPart w:val="6CB2804341354C859DF135EE6A7298CF"/>
            </w:placeholder>
            <w15:color w:val="FF0000"/>
            <w:date>
              <w:dateFormat w:val="ggge年M月d日(aaa)"/>
              <w:lid w:val="ja-JP"/>
              <w:storeMappedDataAs w:val="dateTime"/>
              <w:calendar w:val="japan"/>
            </w:date>
          </w:sdtPr>
          <w:sdtEndPr/>
          <w:sdtContent>
            <w:tc>
              <w:tcPr>
                <w:tcW w:w="3157" w:type="dxa"/>
                <w:vAlign w:val="center"/>
              </w:tcPr>
              <w:p w14:paraId="7B686908" w14:textId="5E101D49" w:rsidR="00D268D5" w:rsidRPr="003B155F" w:rsidRDefault="00D268D5"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日付を選択</w:t>
                </w:r>
              </w:p>
            </w:tc>
          </w:sdtContent>
        </w:sdt>
        <w:tc>
          <w:tcPr>
            <w:tcW w:w="992" w:type="dxa"/>
            <w:vAlign w:val="center"/>
          </w:tcPr>
          <w:p w14:paraId="6F9256E8" w14:textId="4EF8118E" w:rsidR="00D268D5" w:rsidRPr="003B155F" w:rsidRDefault="00D268D5" w:rsidP="008B5EF7">
            <w:pPr>
              <w:pStyle w:val="ae"/>
              <w:spacing w:line="340" w:lineRule="exact"/>
              <w:ind w:left="0"/>
              <w:contextualSpacing w:val="0"/>
              <w:jc w:val="right"/>
              <w:rPr>
                <w:rFonts w:asciiTheme="minorEastAsia" w:hAnsiTheme="minorEastAsia"/>
                <w:sz w:val="21"/>
                <w:szCs w:val="21"/>
                <w:lang w:eastAsia="ja-JP"/>
              </w:rPr>
            </w:pPr>
            <w:r w:rsidRPr="003B155F">
              <w:rPr>
                <w:rFonts w:asciiTheme="minorEastAsia" w:hAnsiTheme="minorEastAsia" w:hint="eastAsia"/>
                <w:sz w:val="21"/>
                <w:szCs w:val="21"/>
                <w:lang w:eastAsia="ja-JP"/>
              </w:rPr>
              <w:t>時間：</w:t>
            </w:r>
          </w:p>
        </w:tc>
        <w:tc>
          <w:tcPr>
            <w:tcW w:w="709" w:type="dxa"/>
            <w:vAlign w:val="center"/>
          </w:tcPr>
          <w:p w14:paraId="17D91B3B" w14:textId="3FB660FD"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7EF66B37" w14:textId="4A1F90B3"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9" w:type="dxa"/>
            <w:vAlign w:val="center"/>
          </w:tcPr>
          <w:p w14:paraId="4E7C1371" w14:textId="4F841B18"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0902B6A3" w14:textId="4C72CDBF"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9" w:type="dxa"/>
            <w:vAlign w:val="center"/>
          </w:tcPr>
          <w:p w14:paraId="482543DC" w14:textId="647B1395"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58A9350C" w14:textId="26B0238C"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7" w:type="dxa"/>
            <w:vAlign w:val="center"/>
          </w:tcPr>
          <w:p w14:paraId="5C1CFDFD" w14:textId="1ECBDA35"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r>
      <w:tr w:rsidR="00DC017F" w:rsidRPr="003B155F" w14:paraId="485A0C35" w14:textId="77777777" w:rsidTr="00DC017F">
        <w:trPr>
          <w:trHeight w:val="456"/>
        </w:trPr>
        <w:tc>
          <w:tcPr>
            <w:tcW w:w="1379" w:type="dxa"/>
            <w:vAlign w:val="center"/>
          </w:tcPr>
          <w:p w14:paraId="01771AAB" w14:textId="4C7DA404" w:rsidR="00D268D5" w:rsidRPr="003B155F" w:rsidRDefault="00D268D5"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第２希望：</w:t>
            </w:r>
          </w:p>
        </w:tc>
        <w:sdt>
          <w:sdtPr>
            <w:rPr>
              <w:rFonts w:asciiTheme="minorEastAsia" w:hAnsiTheme="minorEastAsia"/>
              <w:sz w:val="21"/>
              <w:szCs w:val="21"/>
              <w:lang w:eastAsia="ja-JP"/>
            </w:rPr>
            <w:alias w:val="日付選択"/>
            <w:tag w:val="日付選択"/>
            <w:id w:val="979346522"/>
            <w:placeholder>
              <w:docPart w:val="414158E028664F94A78307A5BDA2DFBE"/>
            </w:placeholder>
            <w15:color w:val="FF0000"/>
            <w:date>
              <w:dateFormat w:val="ggge年M月d日(aaa)"/>
              <w:lid w:val="ja-JP"/>
              <w:storeMappedDataAs w:val="dateTime"/>
              <w:calendar w:val="japan"/>
            </w:date>
          </w:sdtPr>
          <w:sdtEndPr/>
          <w:sdtContent>
            <w:tc>
              <w:tcPr>
                <w:tcW w:w="3157" w:type="dxa"/>
                <w:vAlign w:val="center"/>
              </w:tcPr>
              <w:p w14:paraId="5146C5BF" w14:textId="4B5E203E" w:rsidR="00D268D5" w:rsidRPr="003B155F" w:rsidRDefault="00D268D5"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日付を選択</w:t>
                </w:r>
              </w:p>
            </w:tc>
          </w:sdtContent>
        </w:sdt>
        <w:tc>
          <w:tcPr>
            <w:tcW w:w="992" w:type="dxa"/>
            <w:vAlign w:val="center"/>
          </w:tcPr>
          <w:p w14:paraId="231D1000" w14:textId="5E0C9C89" w:rsidR="00D268D5" w:rsidRPr="003B155F" w:rsidRDefault="00D268D5" w:rsidP="008B5EF7">
            <w:pPr>
              <w:pStyle w:val="ae"/>
              <w:spacing w:line="340" w:lineRule="exact"/>
              <w:ind w:left="0"/>
              <w:contextualSpacing w:val="0"/>
              <w:jc w:val="right"/>
              <w:rPr>
                <w:rFonts w:asciiTheme="minorEastAsia" w:hAnsiTheme="minorEastAsia"/>
                <w:sz w:val="21"/>
                <w:szCs w:val="21"/>
                <w:lang w:eastAsia="ja-JP"/>
              </w:rPr>
            </w:pPr>
            <w:r w:rsidRPr="003B155F">
              <w:rPr>
                <w:rFonts w:asciiTheme="minorEastAsia" w:hAnsiTheme="minorEastAsia" w:hint="eastAsia"/>
                <w:sz w:val="21"/>
                <w:szCs w:val="21"/>
                <w:lang w:eastAsia="ja-JP"/>
              </w:rPr>
              <w:t>時間：</w:t>
            </w:r>
          </w:p>
        </w:tc>
        <w:tc>
          <w:tcPr>
            <w:tcW w:w="709" w:type="dxa"/>
            <w:vAlign w:val="center"/>
          </w:tcPr>
          <w:p w14:paraId="2AE397A9" w14:textId="3F647D08"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783DFB7E" w14:textId="0F730F41"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9" w:type="dxa"/>
            <w:vAlign w:val="center"/>
          </w:tcPr>
          <w:p w14:paraId="7CE60D73" w14:textId="7FA6BA7A"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209EFE93" w14:textId="098FAD3E"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9" w:type="dxa"/>
            <w:vAlign w:val="center"/>
          </w:tcPr>
          <w:p w14:paraId="0E990261" w14:textId="77777777"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1EFD06D3" w14:textId="67F5C7DD"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7" w:type="dxa"/>
            <w:vAlign w:val="center"/>
          </w:tcPr>
          <w:p w14:paraId="2CFB8640" w14:textId="71CB9A19"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r>
      <w:tr w:rsidR="00DC017F" w:rsidRPr="003B155F" w14:paraId="3B97C4E0" w14:textId="77777777" w:rsidTr="00DC017F">
        <w:trPr>
          <w:trHeight w:val="437"/>
        </w:trPr>
        <w:tc>
          <w:tcPr>
            <w:tcW w:w="1379" w:type="dxa"/>
            <w:vAlign w:val="center"/>
          </w:tcPr>
          <w:p w14:paraId="4193279E" w14:textId="41C28075" w:rsidR="00D268D5" w:rsidRPr="003B155F" w:rsidRDefault="00D268D5"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第３希望：</w:t>
            </w:r>
          </w:p>
        </w:tc>
        <w:sdt>
          <w:sdtPr>
            <w:rPr>
              <w:rFonts w:asciiTheme="minorEastAsia" w:hAnsiTheme="minorEastAsia"/>
              <w:sz w:val="21"/>
              <w:szCs w:val="21"/>
              <w:lang w:eastAsia="ja-JP"/>
            </w:rPr>
            <w:alias w:val="日付選択"/>
            <w:tag w:val="日付選択"/>
            <w:id w:val="-381398401"/>
            <w:placeholder>
              <w:docPart w:val="49B69002A29742A883B538C39D96CC0C"/>
            </w:placeholder>
            <w15:color w:val="FF0000"/>
            <w:date>
              <w:dateFormat w:val="ggge年M月d日(aaa)"/>
              <w:lid w:val="ja-JP"/>
              <w:storeMappedDataAs w:val="dateTime"/>
              <w:calendar w:val="japan"/>
            </w:date>
          </w:sdtPr>
          <w:sdtEndPr/>
          <w:sdtContent>
            <w:tc>
              <w:tcPr>
                <w:tcW w:w="3157" w:type="dxa"/>
                <w:vAlign w:val="center"/>
              </w:tcPr>
              <w:p w14:paraId="4563B47C" w14:textId="2B24266A" w:rsidR="00D268D5" w:rsidRPr="003B155F" w:rsidRDefault="00D268D5" w:rsidP="008B5EF7">
                <w:pPr>
                  <w:pStyle w:val="ae"/>
                  <w:spacing w:line="340" w:lineRule="exact"/>
                  <w:ind w:left="0"/>
                  <w:contextualSpacing w:val="0"/>
                  <w:jc w:val="both"/>
                  <w:rPr>
                    <w:rFonts w:asciiTheme="minorEastAsia" w:hAnsiTheme="minorEastAsia"/>
                    <w:sz w:val="21"/>
                    <w:szCs w:val="21"/>
                    <w:lang w:eastAsia="ja-JP"/>
                  </w:rPr>
                </w:pPr>
                <w:r w:rsidRPr="003B155F">
                  <w:rPr>
                    <w:rFonts w:asciiTheme="minorEastAsia" w:hAnsiTheme="minorEastAsia" w:hint="eastAsia"/>
                    <w:sz w:val="21"/>
                    <w:szCs w:val="21"/>
                    <w:lang w:eastAsia="ja-JP"/>
                  </w:rPr>
                  <w:t>日付を選択</w:t>
                </w:r>
              </w:p>
            </w:tc>
          </w:sdtContent>
        </w:sdt>
        <w:tc>
          <w:tcPr>
            <w:tcW w:w="992" w:type="dxa"/>
            <w:vAlign w:val="center"/>
          </w:tcPr>
          <w:p w14:paraId="1D0FDBF4" w14:textId="7EA250FE" w:rsidR="00D268D5" w:rsidRPr="003B155F" w:rsidRDefault="00D268D5" w:rsidP="008B5EF7">
            <w:pPr>
              <w:pStyle w:val="ae"/>
              <w:spacing w:line="340" w:lineRule="exact"/>
              <w:ind w:left="0"/>
              <w:contextualSpacing w:val="0"/>
              <w:jc w:val="right"/>
              <w:rPr>
                <w:rFonts w:asciiTheme="minorEastAsia" w:hAnsiTheme="minorEastAsia"/>
                <w:sz w:val="21"/>
                <w:szCs w:val="21"/>
                <w:lang w:eastAsia="ja-JP"/>
              </w:rPr>
            </w:pPr>
            <w:r w:rsidRPr="003B155F">
              <w:rPr>
                <w:rFonts w:asciiTheme="minorEastAsia" w:hAnsiTheme="minorEastAsia" w:hint="eastAsia"/>
                <w:sz w:val="21"/>
                <w:szCs w:val="21"/>
                <w:lang w:eastAsia="ja-JP"/>
              </w:rPr>
              <w:t>時間：</w:t>
            </w:r>
          </w:p>
        </w:tc>
        <w:tc>
          <w:tcPr>
            <w:tcW w:w="709" w:type="dxa"/>
            <w:vAlign w:val="center"/>
          </w:tcPr>
          <w:p w14:paraId="417D3F6B" w14:textId="6A18FA75"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7CF6B466" w14:textId="50622170"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9" w:type="dxa"/>
            <w:vAlign w:val="center"/>
          </w:tcPr>
          <w:p w14:paraId="1F73A6AA" w14:textId="2F45F100"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32CD9A1B" w14:textId="0B1A3B8B"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9" w:type="dxa"/>
            <w:vAlign w:val="center"/>
          </w:tcPr>
          <w:p w14:paraId="149DC930" w14:textId="77777777"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c>
          <w:tcPr>
            <w:tcW w:w="425" w:type="dxa"/>
            <w:vAlign w:val="center"/>
          </w:tcPr>
          <w:p w14:paraId="043C05F1" w14:textId="086AFFD1"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w:t>
            </w:r>
          </w:p>
        </w:tc>
        <w:tc>
          <w:tcPr>
            <w:tcW w:w="707" w:type="dxa"/>
            <w:vAlign w:val="center"/>
          </w:tcPr>
          <w:p w14:paraId="0475F07E" w14:textId="525928C0" w:rsidR="00D268D5" w:rsidRPr="003B155F" w:rsidRDefault="00D268D5" w:rsidP="008B5EF7">
            <w:pPr>
              <w:pStyle w:val="ae"/>
              <w:spacing w:line="340" w:lineRule="exact"/>
              <w:ind w:left="0"/>
              <w:contextualSpacing w:val="0"/>
              <w:jc w:val="center"/>
              <w:rPr>
                <w:rFonts w:asciiTheme="minorEastAsia" w:hAnsiTheme="minorEastAsia"/>
                <w:sz w:val="21"/>
                <w:szCs w:val="21"/>
                <w:lang w:eastAsia="ja-JP"/>
              </w:rPr>
            </w:pPr>
          </w:p>
        </w:tc>
      </w:tr>
    </w:tbl>
    <w:p w14:paraId="7773EFC5" w14:textId="77777777" w:rsidR="00175560" w:rsidRPr="003B155F" w:rsidRDefault="00175560" w:rsidP="008B5EF7">
      <w:pPr>
        <w:spacing w:after="0" w:line="340" w:lineRule="exact"/>
        <w:rPr>
          <w:rFonts w:asciiTheme="minorEastAsia" w:hAnsiTheme="minorEastAsia"/>
          <w:sz w:val="21"/>
          <w:szCs w:val="21"/>
          <w:lang w:eastAsia="ja-JP"/>
        </w:rPr>
      </w:pPr>
    </w:p>
    <w:p w14:paraId="4960835C" w14:textId="4A644D04" w:rsidR="00002041" w:rsidRPr="003B155F" w:rsidRDefault="00002041" w:rsidP="008B5EF7">
      <w:pPr>
        <w:pStyle w:val="ae"/>
        <w:numPr>
          <w:ilvl w:val="0"/>
          <w:numId w:val="11"/>
        </w:numPr>
        <w:spacing w:after="0" w:line="340" w:lineRule="exact"/>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担当者</w:t>
      </w:r>
    </w:p>
    <w:tbl>
      <w:tblPr>
        <w:tblStyle w:val="afe"/>
        <w:tblW w:w="963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1275"/>
        <w:gridCol w:w="4111"/>
      </w:tblGrid>
      <w:tr w:rsidR="00DC017F" w:rsidRPr="003B155F" w14:paraId="155B4197" w14:textId="77777777" w:rsidTr="003B155F">
        <w:trPr>
          <w:trHeight w:val="454"/>
        </w:trPr>
        <w:tc>
          <w:tcPr>
            <w:tcW w:w="1418" w:type="dxa"/>
            <w:vAlign w:val="center"/>
          </w:tcPr>
          <w:p w14:paraId="3A793F93" w14:textId="017C7F9D"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職名：</w:t>
            </w:r>
          </w:p>
        </w:tc>
        <w:tc>
          <w:tcPr>
            <w:tcW w:w="2835" w:type="dxa"/>
            <w:vAlign w:val="center"/>
          </w:tcPr>
          <w:p w14:paraId="5888B8B4" w14:textId="77777777"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p>
        </w:tc>
        <w:tc>
          <w:tcPr>
            <w:tcW w:w="1275" w:type="dxa"/>
            <w:vAlign w:val="center"/>
          </w:tcPr>
          <w:p w14:paraId="1022A41D" w14:textId="541C8479"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氏名：</w:t>
            </w:r>
          </w:p>
        </w:tc>
        <w:tc>
          <w:tcPr>
            <w:tcW w:w="4111" w:type="dxa"/>
            <w:vAlign w:val="center"/>
          </w:tcPr>
          <w:p w14:paraId="1BFEB465" w14:textId="77777777"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p>
        </w:tc>
      </w:tr>
      <w:tr w:rsidR="00DC017F" w:rsidRPr="003B155F" w14:paraId="154E428E" w14:textId="77777777" w:rsidTr="003B155F">
        <w:trPr>
          <w:trHeight w:val="454"/>
        </w:trPr>
        <w:tc>
          <w:tcPr>
            <w:tcW w:w="1418" w:type="dxa"/>
            <w:vAlign w:val="center"/>
          </w:tcPr>
          <w:p w14:paraId="68EFE87D" w14:textId="60554290"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電話：</w:t>
            </w:r>
          </w:p>
        </w:tc>
        <w:tc>
          <w:tcPr>
            <w:tcW w:w="2835" w:type="dxa"/>
            <w:vAlign w:val="center"/>
          </w:tcPr>
          <w:p w14:paraId="56B6EACF" w14:textId="77777777"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p>
        </w:tc>
        <w:tc>
          <w:tcPr>
            <w:tcW w:w="1275" w:type="dxa"/>
            <w:vAlign w:val="center"/>
          </w:tcPr>
          <w:p w14:paraId="425AFA84" w14:textId="5A909A4F"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r w:rsidRPr="003B155F">
              <w:rPr>
                <w:rFonts w:asciiTheme="minorEastAsia" w:hAnsiTheme="minorEastAsia" w:hint="eastAsia"/>
                <w:sz w:val="21"/>
                <w:szCs w:val="21"/>
                <w:lang w:eastAsia="ja-JP"/>
              </w:rPr>
              <w:t>メール：</w:t>
            </w:r>
          </w:p>
        </w:tc>
        <w:tc>
          <w:tcPr>
            <w:tcW w:w="4111" w:type="dxa"/>
            <w:vAlign w:val="center"/>
          </w:tcPr>
          <w:p w14:paraId="37496256" w14:textId="77777777" w:rsidR="00DC017F" w:rsidRPr="003B155F" w:rsidRDefault="00DC017F" w:rsidP="008B5EF7">
            <w:pPr>
              <w:pStyle w:val="ae"/>
              <w:spacing w:line="340" w:lineRule="exact"/>
              <w:ind w:left="0"/>
              <w:contextualSpacing w:val="0"/>
              <w:jc w:val="center"/>
              <w:rPr>
                <w:rFonts w:asciiTheme="minorEastAsia" w:hAnsiTheme="minorEastAsia"/>
                <w:sz w:val="21"/>
                <w:szCs w:val="21"/>
                <w:lang w:eastAsia="ja-JP"/>
              </w:rPr>
            </w:pPr>
          </w:p>
        </w:tc>
      </w:tr>
    </w:tbl>
    <w:p w14:paraId="2F16EB58" w14:textId="77777777" w:rsidR="00DC017F" w:rsidRPr="003B155F" w:rsidRDefault="00DC017F" w:rsidP="008B5EF7">
      <w:pPr>
        <w:spacing w:after="0" w:line="340" w:lineRule="exact"/>
        <w:rPr>
          <w:rFonts w:asciiTheme="minorEastAsia" w:hAnsiTheme="minorEastAsia"/>
          <w:sz w:val="21"/>
          <w:szCs w:val="21"/>
          <w:lang w:eastAsia="ja-JP"/>
        </w:rPr>
      </w:pPr>
    </w:p>
    <w:p w14:paraId="7D50E748" w14:textId="77777777" w:rsidR="00DC017F" w:rsidRPr="003B155F" w:rsidRDefault="00002041" w:rsidP="008B5EF7">
      <w:pPr>
        <w:pStyle w:val="ae"/>
        <w:numPr>
          <w:ilvl w:val="0"/>
          <w:numId w:val="11"/>
        </w:numPr>
        <w:spacing w:after="0" w:line="340" w:lineRule="exact"/>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その他</w:t>
      </w:r>
    </w:p>
    <w:p w14:paraId="6FB12AE3" w14:textId="1871815F" w:rsidR="003B155F" w:rsidRDefault="00DC017F" w:rsidP="008B5EF7">
      <w:pPr>
        <w:pStyle w:val="ae"/>
        <w:spacing w:after="0" w:line="340" w:lineRule="exact"/>
        <w:ind w:left="440"/>
        <w:contextualSpacing w:val="0"/>
        <w:rPr>
          <w:rFonts w:asciiTheme="minorEastAsia" w:hAnsiTheme="minorEastAsia"/>
          <w:sz w:val="21"/>
          <w:szCs w:val="21"/>
          <w:lang w:eastAsia="ja-JP"/>
        </w:rPr>
      </w:pPr>
      <w:r w:rsidRPr="003B155F">
        <w:rPr>
          <w:rFonts w:asciiTheme="minorEastAsia" w:hAnsiTheme="minorEastAsia" w:hint="eastAsia"/>
          <w:sz w:val="21"/>
          <w:szCs w:val="21"/>
          <w:lang w:eastAsia="ja-JP"/>
        </w:rPr>
        <w:t>※</w:t>
      </w:r>
      <w:r w:rsidR="00E74649">
        <w:rPr>
          <w:rFonts w:asciiTheme="minorEastAsia" w:hAnsiTheme="minorEastAsia" w:hint="eastAsia"/>
          <w:sz w:val="21"/>
          <w:szCs w:val="21"/>
          <w:lang w:eastAsia="ja-JP"/>
        </w:rPr>
        <w:t>通訳者</w:t>
      </w:r>
      <w:r w:rsidRPr="003B155F">
        <w:rPr>
          <w:rFonts w:asciiTheme="minorEastAsia" w:hAnsiTheme="minorEastAsia" w:hint="eastAsia"/>
          <w:sz w:val="21"/>
          <w:szCs w:val="21"/>
          <w:lang w:eastAsia="ja-JP"/>
        </w:rPr>
        <w:t>にあらかじめ知っておいてほしいこと等があれば記載してください。</w:t>
      </w:r>
    </w:p>
    <w:p w14:paraId="0FBB4553" w14:textId="77777777" w:rsidR="008B5EF7" w:rsidRDefault="008B5EF7" w:rsidP="008B5EF7">
      <w:pPr>
        <w:pStyle w:val="ae"/>
        <w:spacing w:after="0" w:line="340" w:lineRule="exact"/>
        <w:ind w:left="440"/>
        <w:contextualSpacing w:val="0"/>
        <w:rPr>
          <w:rFonts w:asciiTheme="minorEastAsia" w:hAnsiTheme="minorEastAsia"/>
          <w:sz w:val="21"/>
          <w:szCs w:val="21"/>
          <w:lang w:eastAsia="ja-JP"/>
        </w:rPr>
      </w:pPr>
    </w:p>
    <w:p w14:paraId="7E980A37" w14:textId="77777777" w:rsidR="008B5EF7" w:rsidRDefault="008B5EF7" w:rsidP="008B5EF7">
      <w:pPr>
        <w:pStyle w:val="ae"/>
        <w:spacing w:after="0" w:line="340" w:lineRule="exact"/>
        <w:ind w:left="440"/>
        <w:contextualSpacing w:val="0"/>
        <w:rPr>
          <w:rFonts w:asciiTheme="minorEastAsia" w:hAnsiTheme="minorEastAsia"/>
          <w:sz w:val="21"/>
          <w:szCs w:val="21"/>
          <w:lang w:eastAsia="ja-JP"/>
        </w:rPr>
      </w:pPr>
    </w:p>
    <w:p w14:paraId="44F73BB9" w14:textId="77777777" w:rsidR="008B5EF7" w:rsidRPr="003B155F" w:rsidRDefault="008B5EF7" w:rsidP="008B5EF7">
      <w:pPr>
        <w:pStyle w:val="ae"/>
        <w:spacing w:after="0" w:line="340" w:lineRule="exact"/>
        <w:ind w:left="440"/>
        <w:contextualSpacing w:val="0"/>
        <w:rPr>
          <w:rFonts w:asciiTheme="minorEastAsia" w:hAnsiTheme="minorEastAsia"/>
          <w:sz w:val="21"/>
          <w:szCs w:val="21"/>
          <w:lang w:eastAsia="ja-JP"/>
        </w:rPr>
      </w:pPr>
    </w:p>
    <w:tbl>
      <w:tblPr>
        <w:tblStyle w:val="afe"/>
        <w:tblW w:w="0" w:type="auto"/>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6379"/>
      </w:tblGrid>
      <w:tr w:rsidR="001C42A0" w:rsidRPr="003B155F" w14:paraId="27487D1F" w14:textId="77777777" w:rsidTr="003B155F">
        <w:trPr>
          <w:trHeight w:val="692"/>
        </w:trPr>
        <w:sdt>
          <w:sdtPr>
            <w:rPr>
              <w:rFonts w:asciiTheme="minorEastAsia" w:hAnsiTheme="minorEastAsia" w:hint="eastAsia"/>
              <w:sz w:val="32"/>
              <w:szCs w:val="32"/>
              <w:lang w:eastAsia="ja-JP"/>
            </w:rPr>
            <w:id w:val="1992985503"/>
            <w15:color w:val="FF0000"/>
            <w14:checkbox>
              <w14:checked w14:val="0"/>
              <w14:checkedState w14:val="00FC" w14:font="Wingdings"/>
              <w14:uncheckedState w14:val="2610" w14:font="ＭＳ ゴシック"/>
            </w14:checkbox>
          </w:sdtPr>
          <w:sdtEndPr/>
          <w:sdtContent>
            <w:tc>
              <w:tcPr>
                <w:tcW w:w="808" w:type="dxa"/>
                <w:vAlign w:val="center"/>
              </w:tcPr>
              <w:p w14:paraId="1C02003D" w14:textId="1F906B82" w:rsidR="001C42A0" w:rsidRPr="003B155F" w:rsidRDefault="003B155F" w:rsidP="008B5EF7">
                <w:pPr>
                  <w:spacing w:line="340" w:lineRule="exact"/>
                  <w:jc w:val="center"/>
                  <w:rPr>
                    <w:rFonts w:asciiTheme="minorEastAsia" w:hAnsiTheme="minorEastAsia"/>
                    <w:sz w:val="32"/>
                    <w:szCs w:val="32"/>
                    <w:lang w:eastAsia="ja-JP"/>
                  </w:rPr>
                </w:pPr>
                <w:r>
                  <w:rPr>
                    <w:rFonts w:ascii="ＭＳ ゴシック" w:eastAsia="ＭＳ ゴシック" w:hAnsi="ＭＳ ゴシック" w:hint="eastAsia"/>
                    <w:sz w:val="32"/>
                    <w:szCs w:val="32"/>
                    <w:lang w:eastAsia="ja-JP"/>
                  </w:rPr>
                  <w:t>☐</w:t>
                </w:r>
              </w:p>
            </w:tc>
          </w:sdtContent>
        </w:sdt>
        <w:tc>
          <w:tcPr>
            <w:tcW w:w="6379" w:type="dxa"/>
            <w:vAlign w:val="center"/>
          </w:tcPr>
          <w:p w14:paraId="13CFD5C4" w14:textId="34EA6A5F" w:rsidR="001C42A0" w:rsidRPr="003B155F" w:rsidRDefault="001C42A0" w:rsidP="008B5EF7">
            <w:pPr>
              <w:spacing w:line="340" w:lineRule="exact"/>
              <w:jc w:val="center"/>
              <w:rPr>
                <w:rFonts w:asciiTheme="minorEastAsia" w:hAnsiTheme="minorEastAsia"/>
                <w:lang w:eastAsia="ja-JP"/>
              </w:rPr>
            </w:pPr>
            <w:r w:rsidRPr="003B155F">
              <w:rPr>
                <w:rFonts w:asciiTheme="minorEastAsia" w:hAnsiTheme="minorEastAsia" w:hint="eastAsia"/>
                <w:lang w:eastAsia="ja-JP"/>
              </w:rPr>
              <w:t>実施要領の留意事項を確認し、同意のうえで申請します。</w:t>
            </w:r>
          </w:p>
        </w:tc>
      </w:tr>
    </w:tbl>
    <w:p w14:paraId="5357DC95" w14:textId="77777777" w:rsidR="001C42A0" w:rsidRDefault="001C42A0" w:rsidP="008B5EF7">
      <w:pPr>
        <w:spacing w:after="0" w:line="340" w:lineRule="exact"/>
        <w:rPr>
          <w:rFonts w:asciiTheme="minorEastAsia" w:hAnsiTheme="minorEastAsia"/>
          <w:lang w:eastAsia="ja-JP"/>
        </w:rPr>
      </w:pPr>
    </w:p>
    <w:sectPr w:rsidR="001C42A0" w:rsidSect="008B5EF7">
      <w:headerReference w:type="default" r:id="rId8"/>
      <w:pgSz w:w="12240" w:h="15840"/>
      <w:pgMar w:top="680" w:right="1077" w:bottom="680" w:left="1077"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119F" w14:textId="77777777" w:rsidR="002D5C2D" w:rsidRDefault="002D5C2D" w:rsidP="003218FC">
      <w:pPr>
        <w:spacing w:after="0" w:line="240" w:lineRule="auto"/>
      </w:pPr>
      <w:r>
        <w:separator/>
      </w:r>
    </w:p>
  </w:endnote>
  <w:endnote w:type="continuationSeparator" w:id="0">
    <w:p w14:paraId="4DF472B8" w14:textId="77777777" w:rsidR="002D5C2D" w:rsidRDefault="002D5C2D" w:rsidP="0032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89B0" w14:textId="77777777" w:rsidR="002D5C2D" w:rsidRDefault="002D5C2D" w:rsidP="003218FC">
      <w:pPr>
        <w:spacing w:after="0" w:line="240" w:lineRule="auto"/>
      </w:pPr>
      <w:r>
        <w:separator/>
      </w:r>
    </w:p>
  </w:footnote>
  <w:footnote w:type="continuationSeparator" w:id="0">
    <w:p w14:paraId="7E63FFDC" w14:textId="77777777" w:rsidR="002D5C2D" w:rsidRDefault="002D5C2D" w:rsidP="0032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04C3" w14:textId="576E31D4" w:rsidR="00866825" w:rsidRDefault="00866825">
    <w:pPr>
      <w:pStyle w:val="a5"/>
    </w:pPr>
    <w:r>
      <w:rPr>
        <w:rFonts w:hint="eastAsia"/>
        <w:lang w:eastAsia="ja-JP"/>
      </w:rPr>
      <w:t>（様式１）通訳</w:t>
    </w:r>
    <w:r w:rsidR="0055570E">
      <w:rPr>
        <w:rFonts w:hint="eastAsia"/>
        <w:lang w:eastAsia="ja-JP"/>
      </w:rPr>
      <w:t>者</w:t>
    </w:r>
    <w:r>
      <w:rPr>
        <w:rFonts w:hint="eastAsia"/>
        <w:lang w:eastAsia="ja-JP"/>
      </w:rPr>
      <w:t>派遣申請書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704E1F5A"/>
    <w:multiLevelType w:val="hybridMultilevel"/>
    <w:tmpl w:val="E4DA06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83B44DE"/>
    <w:multiLevelType w:val="hybridMultilevel"/>
    <w:tmpl w:val="59A46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0320480">
    <w:abstractNumId w:val="8"/>
  </w:num>
  <w:num w:numId="2" w16cid:durableId="1705670216">
    <w:abstractNumId w:val="6"/>
  </w:num>
  <w:num w:numId="3" w16cid:durableId="1928727911">
    <w:abstractNumId w:val="5"/>
  </w:num>
  <w:num w:numId="4" w16cid:durableId="1366324733">
    <w:abstractNumId w:val="4"/>
  </w:num>
  <w:num w:numId="5" w16cid:durableId="647325961">
    <w:abstractNumId w:val="7"/>
  </w:num>
  <w:num w:numId="6" w16cid:durableId="1498305745">
    <w:abstractNumId w:val="3"/>
  </w:num>
  <w:num w:numId="7" w16cid:durableId="1452437786">
    <w:abstractNumId w:val="2"/>
  </w:num>
  <w:num w:numId="8" w16cid:durableId="1555964664">
    <w:abstractNumId w:val="1"/>
  </w:num>
  <w:num w:numId="9" w16cid:durableId="459302872">
    <w:abstractNumId w:val="0"/>
  </w:num>
  <w:num w:numId="10" w16cid:durableId="470833814">
    <w:abstractNumId w:val="10"/>
  </w:num>
  <w:num w:numId="11" w16cid:durableId="1703899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1"/>
    <w:rsid w:val="00010FB7"/>
    <w:rsid w:val="000110E6"/>
    <w:rsid w:val="000214BC"/>
    <w:rsid w:val="00034616"/>
    <w:rsid w:val="0006063C"/>
    <w:rsid w:val="00085945"/>
    <w:rsid w:val="000B5FDC"/>
    <w:rsid w:val="000D7042"/>
    <w:rsid w:val="000F5A10"/>
    <w:rsid w:val="0015074B"/>
    <w:rsid w:val="001519B2"/>
    <w:rsid w:val="00160365"/>
    <w:rsid w:val="00175560"/>
    <w:rsid w:val="0017564B"/>
    <w:rsid w:val="001B2FA6"/>
    <w:rsid w:val="001C42A0"/>
    <w:rsid w:val="001E06A9"/>
    <w:rsid w:val="002364B2"/>
    <w:rsid w:val="0029639D"/>
    <w:rsid w:val="002D1A50"/>
    <w:rsid w:val="002D5712"/>
    <w:rsid w:val="002D5C2D"/>
    <w:rsid w:val="003218FC"/>
    <w:rsid w:val="00326F90"/>
    <w:rsid w:val="003557CA"/>
    <w:rsid w:val="003A626A"/>
    <w:rsid w:val="003B155F"/>
    <w:rsid w:val="003B1A3C"/>
    <w:rsid w:val="003C10F9"/>
    <w:rsid w:val="004169C7"/>
    <w:rsid w:val="00446F77"/>
    <w:rsid w:val="00460611"/>
    <w:rsid w:val="004615F0"/>
    <w:rsid w:val="0055570E"/>
    <w:rsid w:val="005E12B8"/>
    <w:rsid w:val="006835A8"/>
    <w:rsid w:val="006B527D"/>
    <w:rsid w:val="007613FD"/>
    <w:rsid w:val="0076273B"/>
    <w:rsid w:val="00790012"/>
    <w:rsid w:val="00794CA4"/>
    <w:rsid w:val="00801F54"/>
    <w:rsid w:val="00866825"/>
    <w:rsid w:val="0088044F"/>
    <w:rsid w:val="008B5EF7"/>
    <w:rsid w:val="008D2307"/>
    <w:rsid w:val="0092338B"/>
    <w:rsid w:val="00923AC8"/>
    <w:rsid w:val="009D6EDC"/>
    <w:rsid w:val="009E28DD"/>
    <w:rsid w:val="00A41067"/>
    <w:rsid w:val="00A543BE"/>
    <w:rsid w:val="00AA1D8D"/>
    <w:rsid w:val="00AB14E2"/>
    <w:rsid w:val="00AE241A"/>
    <w:rsid w:val="00AE3CBC"/>
    <w:rsid w:val="00AE4E6E"/>
    <w:rsid w:val="00B47730"/>
    <w:rsid w:val="00B62C15"/>
    <w:rsid w:val="00B64BFA"/>
    <w:rsid w:val="00B70133"/>
    <w:rsid w:val="00BA681D"/>
    <w:rsid w:val="00C11D7F"/>
    <w:rsid w:val="00C23F2A"/>
    <w:rsid w:val="00CB0664"/>
    <w:rsid w:val="00CD06EE"/>
    <w:rsid w:val="00D113E6"/>
    <w:rsid w:val="00D22947"/>
    <w:rsid w:val="00D268D5"/>
    <w:rsid w:val="00D505AC"/>
    <w:rsid w:val="00D61CC4"/>
    <w:rsid w:val="00D71B21"/>
    <w:rsid w:val="00D83293"/>
    <w:rsid w:val="00DC017F"/>
    <w:rsid w:val="00DD64CB"/>
    <w:rsid w:val="00E15C4E"/>
    <w:rsid w:val="00E20E32"/>
    <w:rsid w:val="00E4106F"/>
    <w:rsid w:val="00E709C7"/>
    <w:rsid w:val="00E74649"/>
    <w:rsid w:val="00EC3536"/>
    <w:rsid w:val="00F22AD4"/>
    <w:rsid w:val="00F76865"/>
    <w:rsid w:val="00FA241F"/>
    <w:rsid w:val="00FB2158"/>
    <w:rsid w:val="00FB73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021B1A"/>
  <w14:defaultImageDpi w14:val="300"/>
  <w15:docId w15:val="{0CF4A09B-CA4E-4459-A983-406386FC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Placeholder Text"/>
    <w:basedOn w:val="a2"/>
    <w:uiPriority w:val="99"/>
    <w:semiHidden/>
    <w:rsid w:val="000020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921A7F5-2973-4C43-9FDF-C7F4FF5E8AD9}"/>
      </w:docPartPr>
      <w:docPartBody>
        <w:p w:rsidR="006F245D" w:rsidRDefault="0017642C">
          <w:r w:rsidRPr="00CF36D7">
            <w:rPr>
              <w:rStyle w:val="a3"/>
              <w:rFonts w:hint="eastAsia"/>
            </w:rPr>
            <w:t>アイテムを選択してください。</w:t>
          </w:r>
        </w:p>
      </w:docPartBody>
    </w:docPart>
    <w:docPart>
      <w:docPartPr>
        <w:name w:val="6CB2804341354C859DF135EE6A7298CF"/>
        <w:category>
          <w:name w:val="全般"/>
          <w:gallery w:val="placeholder"/>
        </w:category>
        <w:types>
          <w:type w:val="bbPlcHdr"/>
        </w:types>
        <w:behaviors>
          <w:behavior w:val="content"/>
        </w:behaviors>
        <w:guid w:val="{68694712-7DD1-4BDD-8FF0-3120C36210A5}"/>
      </w:docPartPr>
      <w:docPartBody>
        <w:p w:rsidR="006F245D" w:rsidRDefault="0017642C" w:rsidP="0017642C">
          <w:pPr>
            <w:pStyle w:val="6CB2804341354C859DF135EE6A7298CF"/>
          </w:pPr>
          <w:r>
            <w:rPr>
              <w:rFonts w:asciiTheme="minorEastAsia" w:hAnsiTheme="minorEastAsia" w:hint="eastAsia"/>
            </w:rPr>
            <w:t>日付を選択</w:t>
          </w:r>
        </w:p>
      </w:docPartBody>
    </w:docPart>
    <w:docPart>
      <w:docPartPr>
        <w:name w:val="414158E028664F94A78307A5BDA2DFBE"/>
        <w:category>
          <w:name w:val="全般"/>
          <w:gallery w:val="placeholder"/>
        </w:category>
        <w:types>
          <w:type w:val="bbPlcHdr"/>
        </w:types>
        <w:behaviors>
          <w:behavior w:val="content"/>
        </w:behaviors>
        <w:guid w:val="{8644AF08-C59D-451C-8157-066AC4A742A4}"/>
      </w:docPartPr>
      <w:docPartBody>
        <w:p w:rsidR="006F245D" w:rsidRDefault="0017642C" w:rsidP="0017642C">
          <w:pPr>
            <w:pStyle w:val="414158E028664F94A78307A5BDA2DFBE"/>
          </w:pPr>
          <w:r w:rsidRPr="001E06A9">
            <w:rPr>
              <w:rStyle w:val="a3"/>
              <w:rFonts w:hint="eastAsia"/>
            </w:rPr>
            <w:t>クリックまたはタップして日付を入力してください。</w:t>
          </w:r>
        </w:p>
      </w:docPartBody>
    </w:docPart>
    <w:docPart>
      <w:docPartPr>
        <w:name w:val="49B69002A29742A883B538C39D96CC0C"/>
        <w:category>
          <w:name w:val="全般"/>
          <w:gallery w:val="placeholder"/>
        </w:category>
        <w:types>
          <w:type w:val="bbPlcHdr"/>
        </w:types>
        <w:behaviors>
          <w:behavior w:val="content"/>
        </w:behaviors>
        <w:guid w:val="{92B1D66D-E6F5-4266-9749-A84CB3DC6F4B}"/>
      </w:docPartPr>
      <w:docPartBody>
        <w:p w:rsidR="006F245D" w:rsidRDefault="0017642C" w:rsidP="0017642C">
          <w:pPr>
            <w:pStyle w:val="49B69002A29742A883B538C39D96CC0C"/>
          </w:pPr>
          <w:r>
            <w:rPr>
              <w:rFonts w:asciiTheme="minorEastAsia" w:hAnsiTheme="minorEastAsia" w:hint="eastAsia"/>
            </w:rPr>
            <w:t>日付を選択</w:t>
          </w:r>
        </w:p>
      </w:docPartBody>
    </w:docPart>
    <w:docPart>
      <w:docPartPr>
        <w:name w:val="9B2E5E0CDF554A68A90386F639324E0B"/>
        <w:category>
          <w:name w:val="全般"/>
          <w:gallery w:val="placeholder"/>
        </w:category>
        <w:types>
          <w:type w:val="bbPlcHdr"/>
        </w:types>
        <w:behaviors>
          <w:behavior w:val="content"/>
        </w:behaviors>
        <w:guid w:val="{512D84AC-24D7-44C6-A8C7-3208B83904E5}"/>
      </w:docPartPr>
      <w:docPartBody>
        <w:p w:rsidR="00FE5555" w:rsidRDefault="00FE5555" w:rsidP="00FE5555">
          <w:pPr>
            <w:pStyle w:val="9B2E5E0CDF554A68A90386F639324E0B"/>
          </w:pPr>
          <w:r w:rsidRPr="00CF36D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2C"/>
    <w:rsid w:val="000B5FDC"/>
    <w:rsid w:val="000F5A10"/>
    <w:rsid w:val="0017642C"/>
    <w:rsid w:val="001B2FA6"/>
    <w:rsid w:val="00220940"/>
    <w:rsid w:val="002D1A50"/>
    <w:rsid w:val="003557CA"/>
    <w:rsid w:val="00497156"/>
    <w:rsid w:val="006F245D"/>
    <w:rsid w:val="0092338B"/>
    <w:rsid w:val="00A37F55"/>
    <w:rsid w:val="00A543BE"/>
    <w:rsid w:val="00C42037"/>
    <w:rsid w:val="00D22947"/>
    <w:rsid w:val="00D51529"/>
    <w:rsid w:val="00E709C7"/>
    <w:rsid w:val="00FA60CB"/>
    <w:rsid w:val="00FB2158"/>
    <w:rsid w:val="00FB73D8"/>
    <w:rsid w:val="00FE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5555"/>
    <w:rPr>
      <w:color w:val="666666"/>
    </w:rPr>
  </w:style>
  <w:style w:type="paragraph" w:customStyle="1" w:styleId="6CB2804341354C859DF135EE6A7298CF">
    <w:name w:val="6CB2804341354C859DF135EE6A7298CF"/>
    <w:rsid w:val="0017642C"/>
    <w:pPr>
      <w:widowControl w:val="0"/>
    </w:pPr>
  </w:style>
  <w:style w:type="paragraph" w:customStyle="1" w:styleId="414158E028664F94A78307A5BDA2DFBE">
    <w:name w:val="414158E028664F94A78307A5BDA2DFBE"/>
    <w:rsid w:val="0017642C"/>
    <w:pPr>
      <w:widowControl w:val="0"/>
    </w:pPr>
  </w:style>
  <w:style w:type="paragraph" w:customStyle="1" w:styleId="49B69002A29742A883B538C39D96CC0C">
    <w:name w:val="49B69002A29742A883B538C39D96CC0C"/>
    <w:rsid w:val="0017642C"/>
    <w:pPr>
      <w:widowControl w:val="0"/>
    </w:pPr>
  </w:style>
  <w:style w:type="paragraph" w:customStyle="1" w:styleId="9B2E5E0CDF554A68A90386F639324E0B">
    <w:name w:val="9B2E5E0CDF554A68A90386F639324E0B"/>
    <w:rsid w:val="00FE555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山梨県</cp:lastModifiedBy>
  <cp:revision>4</cp:revision>
  <dcterms:created xsi:type="dcterms:W3CDTF">2026-03-11T05:40:00Z</dcterms:created>
  <dcterms:modified xsi:type="dcterms:W3CDTF">2026-04-30T07:36:00Z</dcterms:modified>
  <cp:category/>
</cp:coreProperties>
</file>