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8B81A" w14:textId="77777777" w:rsidR="001E01DE" w:rsidRDefault="001E01DE" w:rsidP="00F3209A">
      <w:pPr>
        <w:spacing w:after="0" w:line="360" w:lineRule="auto"/>
      </w:pPr>
    </w:p>
    <w:p w14:paraId="7EDBB494" w14:textId="6DC6471C" w:rsidR="001E01DE" w:rsidRDefault="001E01DE" w:rsidP="00F3209A">
      <w:pPr>
        <w:spacing w:after="0" w:line="360" w:lineRule="auto"/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  <w:lang w:eastAsia="ja-JP"/>
        </w:rPr>
        <w:t xml:space="preserve">　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　　日</w:t>
      </w:r>
    </w:p>
    <w:p w14:paraId="4DAB8AC6" w14:textId="77777777" w:rsidR="001E01DE" w:rsidRDefault="001E01DE" w:rsidP="00F3209A">
      <w:pPr>
        <w:spacing w:after="0" w:line="360" w:lineRule="auto"/>
      </w:pPr>
    </w:p>
    <w:p w14:paraId="48F7B541" w14:textId="77777777" w:rsidR="001E01DE" w:rsidRDefault="001E01DE" w:rsidP="00F3209A">
      <w:pPr>
        <w:spacing w:after="0" w:line="360" w:lineRule="auto"/>
        <w:rPr>
          <w:rFonts w:hint="eastAsia"/>
        </w:rPr>
      </w:pPr>
      <w:r>
        <w:rPr>
          <w:rFonts w:hint="eastAsia"/>
        </w:rPr>
        <w:t xml:space="preserve">　山梨県知事　殿</w:t>
      </w:r>
    </w:p>
    <w:p w14:paraId="61F16AF5" w14:textId="77777777" w:rsidR="001E01DE" w:rsidRDefault="001E01DE" w:rsidP="00F3209A">
      <w:pPr>
        <w:spacing w:after="0" w:line="360" w:lineRule="auto"/>
      </w:pPr>
    </w:p>
    <w:p w14:paraId="533BF7F3" w14:textId="021E3228" w:rsidR="001E01DE" w:rsidRDefault="001E01DE" w:rsidP="00F3209A">
      <w:pPr>
        <w:spacing w:after="0" w:line="480" w:lineRule="auto"/>
        <w:ind w:firstLineChars="1800" w:firstLine="396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eastAsia="ja-JP"/>
        </w:rPr>
        <w:t>推薦</w:t>
      </w:r>
      <w:r>
        <w:rPr>
          <w:rFonts w:hint="eastAsia"/>
        </w:rPr>
        <w:t>者）</w:t>
      </w:r>
      <w:r>
        <w:rPr>
          <w:rFonts w:hint="eastAsia"/>
          <w:lang w:eastAsia="ja-JP"/>
        </w:rPr>
        <w:t>所在地</w:t>
      </w:r>
      <w:r>
        <w:rPr>
          <w:rFonts w:hint="eastAsia"/>
        </w:rPr>
        <w:t xml:space="preserve">　</w:t>
      </w:r>
    </w:p>
    <w:p w14:paraId="3EA3FD8B" w14:textId="39EF5D13" w:rsidR="001E01DE" w:rsidRDefault="001E01DE" w:rsidP="00F3209A">
      <w:pPr>
        <w:spacing w:after="0" w:line="480" w:lineRule="auto"/>
        <w:ind w:firstLineChars="2300" w:firstLine="5060"/>
        <w:rPr>
          <w:rFonts w:hint="eastAsia"/>
        </w:rPr>
      </w:pPr>
      <w:r>
        <w:rPr>
          <w:rFonts w:hint="eastAsia"/>
        </w:rPr>
        <w:t>名</w:t>
      </w:r>
      <w:r>
        <w:rPr>
          <w:rFonts w:hint="eastAsia"/>
          <w:lang w:eastAsia="ja-JP"/>
        </w:rPr>
        <w:t xml:space="preserve">　</w:t>
      </w:r>
      <w:r>
        <w:rPr>
          <w:rFonts w:hint="eastAsia"/>
        </w:rPr>
        <w:t xml:space="preserve">称　</w:t>
      </w:r>
    </w:p>
    <w:p w14:paraId="798C51B9" w14:textId="0FBA8D8A" w:rsidR="001E01DE" w:rsidRDefault="001E01DE" w:rsidP="00F3209A">
      <w:pPr>
        <w:spacing w:after="0" w:line="480" w:lineRule="auto"/>
        <w:ind w:firstLineChars="2300" w:firstLine="5060"/>
        <w:rPr>
          <w:rFonts w:hint="eastAsia"/>
          <w:lang w:eastAsia="ja-JP"/>
        </w:rPr>
      </w:pPr>
      <w:r>
        <w:rPr>
          <w:rFonts w:hint="eastAsia"/>
          <w:lang w:eastAsia="ja-JP"/>
        </w:rPr>
        <w:t>代表者</w:t>
      </w:r>
      <w:r>
        <w:rPr>
          <w:rFonts w:hint="eastAsia"/>
          <w:lang w:eastAsia="ja-JP"/>
        </w:rPr>
        <w:t>（</w:t>
      </w:r>
      <w:r>
        <w:rPr>
          <w:rFonts w:hint="eastAsia"/>
          <w:lang w:eastAsia="ja-JP"/>
        </w:rPr>
        <w:t>職氏名</w:t>
      </w:r>
      <w:r>
        <w:rPr>
          <w:rFonts w:hint="eastAsia"/>
          <w:lang w:eastAsia="ja-JP"/>
        </w:rPr>
        <w:t>）</w:t>
      </w:r>
      <w:r w:rsidR="00391FDD">
        <w:rPr>
          <w:rFonts w:hint="eastAsia"/>
          <w:lang w:eastAsia="ja-JP"/>
        </w:rPr>
        <w:t xml:space="preserve">　　　　　　　　　</w:t>
      </w:r>
      <w:r w:rsidR="00F3209A">
        <w:rPr>
          <w:rFonts w:hint="eastAsia"/>
          <w:lang w:eastAsia="ja-JP"/>
        </w:rPr>
        <w:t xml:space="preserve">　</w:t>
      </w:r>
      <w:r w:rsidR="00391FDD">
        <w:rPr>
          <w:rFonts w:hint="eastAsia"/>
          <w:lang w:eastAsia="ja-JP"/>
        </w:rPr>
        <w:t xml:space="preserve">　　印</w:t>
      </w:r>
    </w:p>
    <w:p w14:paraId="3CC12A25" w14:textId="77777777" w:rsidR="001E01DE" w:rsidRDefault="001E01DE" w:rsidP="00F3209A">
      <w:pPr>
        <w:spacing w:after="0" w:line="360" w:lineRule="auto"/>
        <w:rPr>
          <w:lang w:eastAsia="ja-JP"/>
        </w:rPr>
      </w:pPr>
    </w:p>
    <w:p w14:paraId="3019E296" w14:textId="77777777" w:rsidR="00F3209A" w:rsidRDefault="00F3209A" w:rsidP="00F3209A">
      <w:pPr>
        <w:spacing w:after="0" w:line="360" w:lineRule="auto"/>
        <w:rPr>
          <w:rFonts w:hint="eastAsia"/>
          <w:lang w:eastAsia="ja-JP"/>
        </w:rPr>
      </w:pPr>
    </w:p>
    <w:p w14:paraId="5EC4F54F" w14:textId="73C8CCB4" w:rsidR="001E01DE" w:rsidRPr="001E01DE" w:rsidRDefault="00391FDD" w:rsidP="00F3209A">
      <w:pPr>
        <w:spacing w:after="0" w:line="360" w:lineRule="auto"/>
        <w:jc w:val="center"/>
        <w:rPr>
          <w:rFonts w:hint="eastAsia"/>
          <w:sz w:val="28"/>
          <w:szCs w:val="28"/>
          <w:lang w:eastAsia="ja-JP"/>
        </w:rPr>
      </w:pPr>
      <w:r w:rsidRPr="00391FDD">
        <w:rPr>
          <w:rFonts w:hint="eastAsia"/>
          <w:sz w:val="28"/>
          <w:szCs w:val="28"/>
          <w:lang w:eastAsia="ja-JP"/>
        </w:rPr>
        <w:t>モデル事業創出のための伴走支援事業</w:t>
      </w:r>
      <w:r w:rsidR="001E01DE" w:rsidRPr="001E01DE">
        <w:rPr>
          <w:rFonts w:hint="eastAsia"/>
          <w:sz w:val="28"/>
          <w:szCs w:val="28"/>
          <w:lang w:eastAsia="ja-JP"/>
        </w:rPr>
        <w:t>推薦書</w:t>
      </w:r>
    </w:p>
    <w:p w14:paraId="776AFD83" w14:textId="77777777" w:rsidR="001E01DE" w:rsidRDefault="001E01DE" w:rsidP="00F3209A">
      <w:pPr>
        <w:spacing w:after="0" w:line="360" w:lineRule="auto"/>
        <w:rPr>
          <w:lang w:eastAsia="ja-JP"/>
        </w:rPr>
      </w:pPr>
    </w:p>
    <w:p w14:paraId="336E263C" w14:textId="77777777" w:rsidR="00F3209A" w:rsidRDefault="00F3209A" w:rsidP="00F3209A">
      <w:pPr>
        <w:spacing w:after="0" w:line="360" w:lineRule="auto"/>
        <w:rPr>
          <w:rFonts w:hint="eastAsia"/>
          <w:lang w:eastAsia="ja-JP"/>
        </w:rPr>
      </w:pPr>
    </w:p>
    <w:p w14:paraId="200138D7" w14:textId="7F2F05F5" w:rsidR="001E01DE" w:rsidRDefault="001E01DE" w:rsidP="00F3209A">
      <w:pPr>
        <w:spacing w:after="0" w:line="360" w:lineRule="auto"/>
        <w:ind w:firstLineChars="50" w:firstLine="110"/>
        <w:rPr>
          <w:lang w:eastAsia="ja-JP"/>
        </w:rPr>
      </w:pPr>
      <w:r w:rsidRPr="001E01DE">
        <w:rPr>
          <w:rFonts w:hint="eastAsia"/>
          <w:lang w:eastAsia="ja-JP"/>
        </w:rPr>
        <w:t>以下の事業者について、</w:t>
      </w:r>
      <w:r w:rsidR="00391FDD" w:rsidRPr="00391FDD">
        <w:rPr>
          <w:rFonts w:hint="eastAsia"/>
          <w:lang w:eastAsia="ja-JP"/>
        </w:rPr>
        <w:t>モデル事業創出のための伴走支援事業</w:t>
      </w:r>
      <w:r w:rsidRPr="001E01DE">
        <w:rPr>
          <w:rFonts w:hint="eastAsia"/>
          <w:lang w:eastAsia="ja-JP"/>
        </w:rPr>
        <w:t>への申請者として推薦いたします。</w:t>
      </w:r>
    </w:p>
    <w:p w14:paraId="13AE9C9B" w14:textId="77777777" w:rsidR="001E01DE" w:rsidRPr="001E01DE" w:rsidRDefault="001E01DE" w:rsidP="00F3209A">
      <w:pPr>
        <w:spacing w:after="0" w:line="360" w:lineRule="auto"/>
        <w:ind w:firstLineChars="50" w:firstLine="110"/>
        <w:rPr>
          <w:rFonts w:hint="eastAsia"/>
          <w:lang w:eastAsia="ja-JP"/>
        </w:rPr>
      </w:pPr>
    </w:p>
    <w:p w14:paraId="31FC98BF" w14:textId="77777777" w:rsidR="001E01DE" w:rsidRDefault="001E01DE" w:rsidP="00F3209A">
      <w:pPr>
        <w:spacing w:after="0" w:line="360" w:lineRule="auto"/>
        <w:rPr>
          <w:lang w:eastAsia="ja-JP"/>
        </w:rPr>
      </w:pPr>
    </w:p>
    <w:p w14:paraId="5920718C" w14:textId="653BAFC6" w:rsidR="001E01DE" w:rsidRPr="00F3209A" w:rsidRDefault="00391FDD" w:rsidP="00F3209A">
      <w:pPr>
        <w:spacing w:after="0" w:line="360" w:lineRule="auto"/>
        <w:rPr>
          <w:rFonts w:hint="eastAsia"/>
          <w:b/>
          <w:bCs/>
          <w:sz w:val="24"/>
          <w:szCs w:val="24"/>
          <w:lang w:eastAsia="ja-JP"/>
        </w:rPr>
      </w:pPr>
      <w:r w:rsidRPr="00F3209A">
        <w:rPr>
          <w:rFonts w:hint="eastAsia"/>
          <w:b/>
          <w:bCs/>
          <w:sz w:val="24"/>
          <w:szCs w:val="24"/>
        </w:rPr>
        <w:t>推薦対象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405"/>
        <w:gridCol w:w="7655"/>
      </w:tblGrid>
      <w:tr w:rsidR="001E01DE" w14:paraId="020AB6E4" w14:textId="77777777" w:rsidTr="00F3209A">
        <w:tc>
          <w:tcPr>
            <w:tcW w:w="2405" w:type="dxa"/>
            <w:vAlign w:val="center"/>
          </w:tcPr>
          <w:p w14:paraId="6913D304" w14:textId="77777777" w:rsidR="001E01DE" w:rsidRDefault="001E01DE" w:rsidP="00F3209A">
            <w:pPr>
              <w:snapToGrid w:val="0"/>
              <w:spacing w:beforeLines="100" w:before="240" w:afterLines="100" w:after="240"/>
              <w:contextualSpacing/>
              <w:rPr>
                <w:rFonts w:hint="eastAsia"/>
                <w:lang w:eastAsia="ja-JP"/>
              </w:rPr>
            </w:pPr>
            <w:r>
              <w:rPr>
                <w:rFonts w:hint="eastAsia"/>
              </w:rPr>
              <w:t>企業名</w:t>
            </w:r>
          </w:p>
        </w:tc>
        <w:tc>
          <w:tcPr>
            <w:tcW w:w="7655" w:type="dxa"/>
            <w:vAlign w:val="bottom"/>
          </w:tcPr>
          <w:p w14:paraId="389332A5" w14:textId="77777777" w:rsidR="001E01DE" w:rsidRDefault="001E01DE" w:rsidP="00F3209A">
            <w:pPr>
              <w:spacing w:beforeLines="100" w:before="240" w:afterLines="100" w:after="240"/>
              <w:rPr>
                <w:lang w:eastAsia="ja-JP"/>
              </w:rPr>
            </w:pPr>
          </w:p>
        </w:tc>
      </w:tr>
      <w:tr w:rsidR="001E01DE" w14:paraId="611274DA" w14:textId="77777777" w:rsidTr="00F3209A">
        <w:tc>
          <w:tcPr>
            <w:tcW w:w="2405" w:type="dxa"/>
            <w:vAlign w:val="center"/>
          </w:tcPr>
          <w:p w14:paraId="7016FF39" w14:textId="3DD32475" w:rsidR="001E01DE" w:rsidRDefault="001E01DE" w:rsidP="00F3209A">
            <w:pPr>
              <w:snapToGrid w:val="0"/>
              <w:spacing w:beforeLines="100" w:before="240" w:afterLines="100" w:after="240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7655" w:type="dxa"/>
            <w:vAlign w:val="bottom"/>
          </w:tcPr>
          <w:p w14:paraId="3D4A28F8" w14:textId="77777777" w:rsidR="001E01DE" w:rsidRDefault="001E01DE" w:rsidP="00F3209A">
            <w:pPr>
              <w:spacing w:beforeLines="100" w:before="240" w:afterLines="100" w:after="240"/>
              <w:rPr>
                <w:lang w:eastAsia="ja-JP"/>
              </w:rPr>
            </w:pPr>
          </w:p>
        </w:tc>
      </w:tr>
    </w:tbl>
    <w:p w14:paraId="5E8C8E9D" w14:textId="1324F297" w:rsidR="001E01DE" w:rsidRDefault="001E01DE" w:rsidP="00F3209A">
      <w:pPr>
        <w:spacing w:after="0" w:line="360" w:lineRule="auto"/>
        <w:rPr>
          <w:lang w:eastAsia="ja-JP"/>
        </w:rPr>
      </w:pPr>
    </w:p>
    <w:p w14:paraId="338F2993" w14:textId="77777777" w:rsidR="00F3209A" w:rsidRDefault="00F3209A" w:rsidP="00F3209A">
      <w:pPr>
        <w:spacing w:after="0" w:line="360" w:lineRule="auto"/>
        <w:rPr>
          <w:rFonts w:hint="eastAsia"/>
          <w:lang w:eastAsia="ja-JP"/>
        </w:rPr>
      </w:pPr>
    </w:p>
    <w:p w14:paraId="6A3D0970" w14:textId="77777777" w:rsidR="00391FDD" w:rsidRDefault="00391FDD" w:rsidP="00F3209A">
      <w:pPr>
        <w:spacing w:after="0" w:line="360" w:lineRule="auto"/>
        <w:rPr>
          <w:rFonts w:hint="eastAsia"/>
          <w:lang w:eastAsia="ja-JP"/>
        </w:rPr>
      </w:pPr>
    </w:p>
    <w:tbl>
      <w:tblPr>
        <w:tblStyle w:val="afe"/>
        <w:tblpPr w:leftFromText="142" w:rightFromText="142" w:vertAnchor="text" w:horzAnchor="margin" w:tblpY="368"/>
        <w:tblW w:w="0" w:type="auto"/>
        <w:tblLook w:val="04A0" w:firstRow="1" w:lastRow="0" w:firstColumn="1" w:lastColumn="0" w:noHBand="0" w:noVBand="1"/>
      </w:tblPr>
      <w:tblGrid>
        <w:gridCol w:w="2405"/>
        <w:gridCol w:w="7655"/>
      </w:tblGrid>
      <w:tr w:rsidR="00391FDD" w14:paraId="7729C359" w14:textId="77777777" w:rsidTr="00F3209A">
        <w:tc>
          <w:tcPr>
            <w:tcW w:w="2405" w:type="dxa"/>
            <w:vAlign w:val="bottom"/>
          </w:tcPr>
          <w:p w14:paraId="607EF846" w14:textId="23D0D763" w:rsidR="00391FDD" w:rsidRDefault="00391FDD" w:rsidP="00F3209A">
            <w:pPr>
              <w:spacing w:beforeLines="100" w:before="240" w:afterLines="100" w:after="240"/>
              <w:rPr>
                <w:rFonts w:hint="eastAsia"/>
                <w:lang w:eastAsia="ja-JP"/>
              </w:rPr>
            </w:pPr>
            <w:r>
              <w:rPr>
                <w:rFonts w:hint="eastAsia"/>
              </w:rPr>
              <w:t>担当者</w:t>
            </w:r>
            <w:r>
              <w:rPr>
                <w:rFonts w:hint="eastAsia"/>
                <w:lang w:eastAsia="ja-JP"/>
              </w:rPr>
              <w:t>職氏</w:t>
            </w:r>
            <w:r>
              <w:rPr>
                <w:rFonts w:hint="eastAsia"/>
              </w:rPr>
              <w:t>名</w:t>
            </w:r>
          </w:p>
        </w:tc>
        <w:tc>
          <w:tcPr>
            <w:tcW w:w="7655" w:type="dxa"/>
            <w:vAlign w:val="bottom"/>
          </w:tcPr>
          <w:p w14:paraId="02078FF1" w14:textId="77777777" w:rsidR="00391FDD" w:rsidRDefault="00391FDD" w:rsidP="00F3209A">
            <w:pPr>
              <w:spacing w:line="600" w:lineRule="auto"/>
              <w:rPr>
                <w:lang w:eastAsia="ja-JP"/>
              </w:rPr>
            </w:pPr>
          </w:p>
        </w:tc>
      </w:tr>
      <w:tr w:rsidR="00391FDD" w14:paraId="66759386" w14:textId="77777777" w:rsidTr="00F3209A">
        <w:tc>
          <w:tcPr>
            <w:tcW w:w="2405" w:type="dxa"/>
            <w:vAlign w:val="bottom"/>
          </w:tcPr>
          <w:p w14:paraId="3F17FF5B" w14:textId="1DE3C616" w:rsidR="00391FDD" w:rsidRDefault="00391FDD" w:rsidP="00F3209A">
            <w:pPr>
              <w:spacing w:beforeLines="100" w:before="240" w:afterLines="100" w:after="240"/>
              <w:rPr>
                <w:rFonts w:hint="eastAsia"/>
                <w:lang w:eastAsia="ja-JP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655" w:type="dxa"/>
            <w:vAlign w:val="bottom"/>
          </w:tcPr>
          <w:p w14:paraId="16AC2E36" w14:textId="77777777" w:rsidR="00391FDD" w:rsidRDefault="00391FDD" w:rsidP="00F3209A">
            <w:pPr>
              <w:spacing w:line="600" w:lineRule="auto"/>
              <w:rPr>
                <w:lang w:eastAsia="ja-JP"/>
              </w:rPr>
            </w:pPr>
          </w:p>
        </w:tc>
      </w:tr>
    </w:tbl>
    <w:p w14:paraId="09197DBA" w14:textId="7A301757" w:rsidR="00391FDD" w:rsidRDefault="00391FDD" w:rsidP="00F3209A">
      <w:pPr>
        <w:spacing w:after="0" w:line="360" w:lineRule="auto"/>
        <w:rPr>
          <w:lang w:eastAsia="ja-JP"/>
        </w:rPr>
      </w:pPr>
      <w:r w:rsidRPr="00F3209A">
        <w:rPr>
          <w:rFonts w:hint="eastAsia"/>
          <w:b/>
          <w:bCs/>
          <w:sz w:val="24"/>
          <w:szCs w:val="24"/>
          <w:lang w:eastAsia="ja-JP"/>
        </w:rPr>
        <w:t>推薦者</w:t>
      </w:r>
      <w:r>
        <w:rPr>
          <w:rFonts w:hint="eastAsia"/>
          <w:lang w:eastAsia="ja-JP"/>
        </w:rPr>
        <w:t>（やまなし</w:t>
      </w:r>
      <w:r>
        <w:rPr>
          <w:rFonts w:hint="eastAsia"/>
          <w:lang w:eastAsia="ja-JP"/>
        </w:rPr>
        <w:t>GX</w:t>
      </w:r>
      <w:r>
        <w:rPr>
          <w:rFonts w:hint="eastAsia"/>
          <w:lang w:eastAsia="ja-JP"/>
        </w:rPr>
        <w:t>推進コンソーシアム参画団体）</w:t>
      </w:r>
    </w:p>
    <w:sectPr w:rsidR="00391FDD" w:rsidSect="00391FD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D8607" w14:textId="77777777" w:rsidR="00F3209A" w:rsidRDefault="00F3209A" w:rsidP="00F3209A">
      <w:pPr>
        <w:spacing w:after="0" w:line="240" w:lineRule="auto"/>
      </w:pPr>
      <w:r>
        <w:separator/>
      </w:r>
    </w:p>
  </w:endnote>
  <w:endnote w:type="continuationSeparator" w:id="0">
    <w:p w14:paraId="3F7A4E9A" w14:textId="77777777" w:rsidR="00F3209A" w:rsidRDefault="00F3209A" w:rsidP="00F3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74B32" w14:textId="77777777" w:rsidR="00F3209A" w:rsidRDefault="00F3209A" w:rsidP="00F3209A">
      <w:pPr>
        <w:spacing w:after="0" w:line="240" w:lineRule="auto"/>
      </w:pPr>
      <w:r>
        <w:separator/>
      </w:r>
    </w:p>
  </w:footnote>
  <w:footnote w:type="continuationSeparator" w:id="0">
    <w:p w14:paraId="3EFFA0D5" w14:textId="77777777" w:rsidR="00F3209A" w:rsidRDefault="00F3209A" w:rsidP="00F32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4177763">
    <w:abstractNumId w:val="8"/>
  </w:num>
  <w:num w:numId="2" w16cid:durableId="1548683348">
    <w:abstractNumId w:val="6"/>
  </w:num>
  <w:num w:numId="3" w16cid:durableId="668102286">
    <w:abstractNumId w:val="5"/>
  </w:num>
  <w:num w:numId="4" w16cid:durableId="1490321242">
    <w:abstractNumId w:val="4"/>
  </w:num>
  <w:num w:numId="5" w16cid:durableId="1896164372">
    <w:abstractNumId w:val="7"/>
  </w:num>
  <w:num w:numId="6" w16cid:durableId="1603222637">
    <w:abstractNumId w:val="3"/>
  </w:num>
  <w:num w:numId="7" w16cid:durableId="2089495114">
    <w:abstractNumId w:val="2"/>
  </w:num>
  <w:num w:numId="8" w16cid:durableId="1304458832">
    <w:abstractNumId w:val="1"/>
  </w:num>
  <w:num w:numId="9" w16cid:durableId="140799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01DE"/>
    <w:rsid w:val="0029639D"/>
    <w:rsid w:val="00326F90"/>
    <w:rsid w:val="00391FDD"/>
    <w:rsid w:val="00496C20"/>
    <w:rsid w:val="008E3FE4"/>
    <w:rsid w:val="0093731F"/>
    <w:rsid w:val="00AA1D8D"/>
    <w:rsid w:val="00B47730"/>
    <w:rsid w:val="00CB0664"/>
    <w:rsid w:val="00E8676B"/>
    <w:rsid w:val="00F3209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397BC"/>
  <w14:defaultImageDpi w14:val="300"/>
  <w15:docId w15:val="{F8A08C66-9C18-4A6B-9A4C-CCAD1EE3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91FDD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山梨県</cp:lastModifiedBy>
  <cp:revision>4</cp:revision>
  <cp:lastPrinted>2025-09-22T03:01:00Z</cp:lastPrinted>
  <dcterms:created xsi:type="dcterms:W3CDTF">2025-09-22T02:57:00Z</dcterms:created>
  <dcterms:modified xsi:type="dcterms:W3CDTF">2025-09-22T05:44:00Z</dcterms:modified>
  <cp:category/>
</cp:coreProperties>
</file>